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13a0" w14:textId="ca51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IV созыва Карагандинского городского маслихата от 24 декабря 2008 года N 171. Зарегистрировано управлением юстиции города Караганды Карагандинской области 30 декабря 2008 года N 8-1-86.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- 23 217 419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- 11 857 470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- 84 383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- 1 570 647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- 9 704 919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- 23 575 585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- 298 723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- 300 000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1 277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- 656 889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- 656 889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- 850 000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- 440 000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246 889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Карагандинского городского маслихата от 04.02.2009 </w:t>
      </w:r>
      <w:r>
        <w:rPr>
          <w:rFonts w:ascii="Times New Roman"/>
          <w:b w:val="false"/>
          <w:i w:val="false"/>
          <w:color w:val="000000"/>
          <w:sz w:val="28"/>
        </w:rPr>
        <w:t>N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09.09.2009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30.11.2009 </w:t>
      </w:r>
      <w:r>
        <w:rPr>
          <w:rFonts w:ascii="Times New Roman"/>
          <w:b w:val="false"/>
          <w:i w:val="false"/>
          <w:color w:val="00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решением XIII сессии Карагандинского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2009 год предусмотрены целевые трансферты и бюджетные кредиты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бюджета города на 2009 год, направленных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района имени Казыбек би и Октябрьского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бюджета города на 2009 год предусмотрены целевые трансферты и бюджетные кредиты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изъятия в областной бюджет в сумме 303 949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Караганды на 2009 год в сумме 105 932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Карагандинского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09.09.2009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30.11.2009 </w:t>
      </w:r>
      <w:r>
        <w:rPr>
          <w:rFonts w:ascii="Times New Roman"/>
          <w:b w:val="false"/>
          <w:i w:val="false"/>
          <w:color w:val="00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города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бюджета города на 2009 год не подлежат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В. Долинский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30.11.2009 N 280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50"/>
        <w:gridCol w:w="756"/>
        <w:gridCol w:w="10070"/>
        <w:gridCol w:w="20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23217419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11857470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2388699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1188805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1376317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774022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303968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248168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84383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5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1570647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86"/>
        <w:gridCol w:w="799"/>
        <w:gridCol w:w="714"/>
        <w:gridCol w:w="9184"/>
        <w:gridCol w:w="21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23575585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7329729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5532205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272263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</w:p>
        </w:tc>
      </w:tr>
      <w:tr>
        <w:trPr>
          <w:trHeight w:val="13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1377788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458462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3587027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3548137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2445429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960716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1156924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11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12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13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2287033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1720893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и внутрирайонных общественных пассажирских перевозок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5"/>
        <w:gridCol w:w="777"/>
        <w:gridCol w:w="756"/>
        <w:gridCol w:w="9161"/>
        <w:gridCol w:w="2200"/>
      </w:tblGrid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82"/>
        <w:gridCol w:w="730"/>
        <w:gridCol w:w="10007"/>
        <w:gridCol w:w="21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4"/>
        <w:gridCol w:w="735"/>
        <w:gridCol w:w="650"/>
        <w:gridCol w:w="9311"/>
        <w:gridCol w:w="2179"/>
      </w:tblGrid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 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-656889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бюджета города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30.11.2009 N 280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1"/>
        <w:gridCol w:w="2139"/>
      </w:tblGrid>
      <w:tr>
        <w:trPr>
          <w:trHeight w:val="60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10554919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94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4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9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9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7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транспортной развязки "Газалиева-Ключевая" города Караганды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бюджета города на 2009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09.09.2009 N 255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86"/>
        <w:gridCol w:w="686"/>
        <w:gridCol w:w="113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30.11.2009 N 280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4"/>
        <w:gridCol w:w="756"/>
        <w:gridCol w:w="756"/>
        <w:gridCol w:w="9330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315707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расходов бюджета города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30.11.2009 N 280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5"/>
        <w:gridCol w:w="1985"/>
      </w:tblGrid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10505531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9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6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30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105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социального обеспечения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200495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реконструкцию инженерных сетей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транспортной развязки "Газалиева-Ключевая" города Караганды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806"/>
        <w:gridCol w:w="723"/>
        <w:gridCol w:w="106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