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a569" w14:textId="3baa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"Об областном бюджете на 2008 год" от 12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августа 2008 года N 8-12. Зарегистрировано Департаментом юстиции Западно-Казахстанской области 7 августа 2008 года за N 3012. Утратило силу - решением Западно-Казахстанского областного маслихата от 15 октября 2009 года N 14-12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15.10.2009 N 14-12.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Западно-Казахстанского областного маслихата "Об областном бюджете на 2008 год" от 12 декабря 2007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4-4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(зарегистрированный в Реестре государственной регистрации нормативных правовых актов за N 2996 от 19 декабря 2007 года опубликованное в газете "Приуралье" N 148 от 27 декабря 2007 года, N 149 от 29 декабря 2007 года, N 2 от 5 января 2008 года, N 3 от 10 января 2008 года, N 4 от 12 января 2008 года, N 5 от 15 января 2008 года и в газете "Орал өңірі" N 149 от 29 декабря 2007 года, N 3 от 10 января 2008 года, N 4 от 12 января 2008 года, с учетом внесенных в него изменений и дополнений решением Западно-Казахстанского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февраля 2008 года зарегистрированный в Реестре государственной регистрации нормативных правовых актов за N 3000 от 3 марта 2008 года, опубликованное в газете "Приуралье" N 28 от 6 марта 2008 года, N 29-30 от 8 марта 2008 года и в газете "Орал өңірі" N 28 от 6 марта 2008 года, N 29-30 от 8 марта 2008 года,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мая 2008 года зарегистрированный в Реестре государственной регистрации нормативных правовых актов за N 3006 от 20 мая 2008 года и опубликованное в газете "Приуралье" N 58 от 22 мая 2008 года, N 59 от 24 мая 2008 года, N 60 от 27 мая 2008 года, N 61 от 29 мая 2008 года, N 62 от 31 мая 2008 года, N 63 от 3 июня 2008 года и в газете "Орал өңірі" N 58 от 22 мая 2008 года, N 61 от 29 мая 2008 года, N 64 от 5 июня 2008 года, N 67 от 12 июня 2008 года, N 70 от 19 июня 2008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"51 064 543" заменить цифрами "59 509 397";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"16 236 935" заменить цифрами "22 976 195";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"34 794 491" заменить цифрами "36 500 085";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"54 708 159" заменить цифрами "62 439 013";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"- 3 643 616" заменить цифрами "- 2 929 616";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"- 1 348 164" заменить цифрами "-634 164";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"527 171" заменить цифрами "1 241 171";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"14 825 164" заменить цифрами "16 530 758";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"447 000" заменить цифрами "574 000";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"1 926 874" заменить цифрами "2 001 135";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"3 717 800" заменить цифрами "3 817 800";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"150 000" заменить цифрами "1 671 183";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после слова "капитальный" дополнить словами "и средний", цифры "1 654 000" заменить цифрами "1 404 113";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  первой, двадцать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  компенсацию потерь местных бюджетов в связи с увеличением минимального размера заработной платы - 122 672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- 10 365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2008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5 206 969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4 461 697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511 643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233 629 тыс. тенге - на развитие благоустройства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2008 год в размере 518 011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2008 года N 8-12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93"/>
        <w:gridCol w:w="693"/>
        <w:gridCol w:w="5933"/>
        <w:gridCol w:w="2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59 509 397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22 976 195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4 932 956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4 932 956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9 017 300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9 017 037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36 500 085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36 322 368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36 322 368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62 439 013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596 309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363 785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363 785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76 606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64 094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64 094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 аварий и стихийных 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145 731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 аварий и стихийных 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137 831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 аварий и стихийных бедствий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20 889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2 089 837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2 089 837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1 969 557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1 883 162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9 679 401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2 371 195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841 443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 по спорту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646 924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1 529 752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519 753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 трансферты бюджетам районов (городов областного значения)  на внедрение новых технологий государственной системы в сфере  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271 505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2 301 100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2 163 288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2 163 288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84 372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4 922 734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2 359 491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93 447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1 952 149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2 563 243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2 001 135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562 108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18 093 819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4 920 386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4 920 386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4 920 386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1 239 998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678 524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503 334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156 075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18 453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556 994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298 609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3 251 028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3 105 532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2 827 805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79 582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3 739 949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3 739 949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3 104 441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635 508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323 730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57 179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4 561 549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136 650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57 143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4 424 899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 объектов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4 424 899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942 164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453 816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453 816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84 700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 программ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98 854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6 644 897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4 369 268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511 643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625 623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3 849 625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2 729 028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1 094 817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2 090 927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846 384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820 989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204 510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211 612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288 573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371 139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46 720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15 803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53 450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541 791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541 791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485 023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3 910 043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793 397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793 397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354 805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95 259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785 753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289 214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289 214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281 214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1 971 619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130 470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1 841 149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1 841 149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644 746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644 746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475 094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442 475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4 986 293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3 690 762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3 690 762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3 690 762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196 126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1 099 405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1 099 405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собщениям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710 755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647 998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591 943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518 011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56 055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10 953 129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608 470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-2 929 616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-634 164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1 241 171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-2 529 452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2 529 452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