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4479" w14:textId="eb74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№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23/213 от 8 сентября 2009 года. Зарегистрировано Управлением юстиции города Актау № 11-1-115 от 14 сентября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подпунктом </w:t>
      </w:r>
      <w:r>
        <w:rPr>
          <w:rFonts w:ascii="Times New Roman"/>
          <w:b w:val="false"/>
          <w:i w:val="false"/>
          <w:color w:val="000000"/>
          <w:sz w:val="28"/>
        </w:rPr>
        <w:t>1)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№ 148 «О местном государственном управлении и самоуправлении в Республике Казахстан» и решением областного маслихата от 4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№ 2053 от 9 сентября 2009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за № 11-1-100, опубликовано в газете «Огни Мангистау» от 27 декабря 2008 года № 213-214), от 12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11-1-106, опубликовано в газете «Огни Мангистау» от 28 февраля 2009 года № 36),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11-1-107, опубликовано в газете «Огни Мангистау» от 7 мая 2009 года № 78-79), от 7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11-1-108, опубликовано в газете «Огни Мангистау» от 23 мая 2009 года № 88), от 24 июня 2009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11-1-110, опубликовано в газете «Огни Мангистау» от 11 июля 2009 года № 115), от 20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11-1-112, опубликовано в газете «Огни Мангистау» от 4 августа 2009 года № 125)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«Утвердить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на 2009 год согласно приложению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11 163 445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8 132 656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752 314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2 015 537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11 634 714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135 223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606 492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857 517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«17,9» заменить цифрой «17,2»;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«17,2» заменить цифрой «15,7».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6 - 7 цифру «252 507» заменить цифрой «374 130»;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«178 377» заменить цифрой «300 000».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6 - 9 цифру «71 088» заменить цифрой «47 518»;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«17 088» заменить цифрой «14 468»;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«54 000» заменить цифрой «33 050».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«45 382» заменить цифрой «25 516».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Каражанов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сентября 2009 года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2009 года № 23/213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23"/>
        <w:gridCol w:w="1260"/>
        <w:gridCol w:w="7493"/>
        <w:gridCol w:w="2861"/>
      </w:tblGrid>
      <w:tr>
        <w:trPr>
          <w:trHeight w:val="105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11 163 445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8 132 656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2 909 639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2 909 639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1 704 934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1 704 934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2 917 282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295 738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377 561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191 116</w:t>
            </w:r>
          </w:p>
        </w:tc>
      </w:tr>
      <w:tr>
        <w:trPr>
          <w:trHeight w:val="99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132 396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102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127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752 314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378 979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378 979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358"/>
        <w:gridCol w:w="938"/>
        <w:gridCol w:w="7161"/>
        <w:gridCol w:w="3125"/>
      </w:tblGrid>
      <w:tr>
        <w:trPr>
          <w:trHeight w:val="126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бюд- жет-ных прог- рамм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11 634 714</w:t>
            </w:r>
          </w:p>
        </w:tc>
      </w:tr>
      <w:tr>
        <w:trPr>
          <w:trHeight w:val="4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160 706</w:t>
            </w:r>
          </w:p>
        </w:tc>
      </w:tr>
      <w:tr>
        <w:trPr>
          <w:trHeight w:val="40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4 526 842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4 412 081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2 580 803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1 239 858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513 349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486 561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225 122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99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10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4 614 482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2 964 341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1 631 243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652 628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366 492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309 212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891 079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891 079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356 279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58 941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51 636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25 516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25 516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