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dfa" w14:textId="b15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2008 года № 81 "О бюджете Аулиекольского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апреля 2009 года № 115. Зарегистрировано Управлением юстиции Аулиекольского района Костанайской области 27 апреля 2009 года № 9-7-96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20 апреля 2009 года № 185 "О внесении изменений и дополнений в решение маслихата от 12 декабря 2008 года № 140 "Об областном бюджете Костанайской области на 2009 год" и постановления акимата Аулиекольского района от 20 апреля 2009 года № 98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"О бюджете Аулиекольского района на 2009 год" от 22 декабря 2008 года № 81 (зарегистрировано в Реестре государственной регистрации нормативных правовых актов за номером 9-7-86, опубликовано 25 декабря 2008 года в районной газете "Әулиекөл"), ранее было внесено изменение и дополнение решением маслихата "О внесении изменений и дополнений в решение маслихата от 22 декабря 2008 года № 81 "О бюджете Аулиекольского района на 2009 год" от 16 января 2009 года № 90 (зарегистрировано в Реестре государственной регистрации нормативных правовых актов за номером 9-7-87, опубликовано 22 января 2009 года в районной газете "Әулиекөл" №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- 2294679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- 520816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- 1771955 тысяч тенге, в том числе субвенция из областного бюджета - 1068006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- 2277572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- 42559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- 25452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-25452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района на 2009 год поступление целевых текущих трансфертов из областного бюджета в связи с ростом размера прожиточного минимума в сумме 18225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государственных пособий на детей до 18 лет из малообеспеченных семей в сумме 16970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 в бюджете района на 2009 год поступление сумм целевых текущих трансфертов из областного бюджета на реализацию мер по оказанию социальной поддержки специалистов социальной сферы сельских населенных пунктов в сумме 2941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2-5, 2-6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Учесть в бюджете района на 2009 год поступление целевых текущих трансфертов из областного бюджета на расширение программы социальных рабочих мест и молодежной практики 8986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в сумме 3599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социальных рабочих мест в сумме 5387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бюджете района на 2009 год поступление целевых текущих трансфертов из областного бюджета на обеспечение занятости в рамках реализации стратегии региональной занятости и переподготовки кадров в сумме 5800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760"/>
        <w:gridCol w:w="781"/>
        <w:gridCol w:w="6602"/>
        <w:gridCol w:w="2274"/>
      </w:tblGrid>
      <w:tr>
        <w:trPr>
          <w:trHeight w:val="13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2294679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520816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11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1771955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1771955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920"/>
        <w:gridCol w:w="877"/>
        <w:gridCol w:w="5613"/>
        <w:gridCol w:w="2310"/>
      </w:tblGrid>
      <w:tr>
        <w:trPr>
          <w:trHeight w:val="25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1152993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спор-та,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4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района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пунктов, за счет целевого трансферта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перепод-готовки кадров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градо-строительная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915"/>
        <w:gridCol w:w="872"/>
        <w:gridCol w:w="5656"/>
        <w:gridCol w:w="2289"/>
      </w:tblGrid>
      <w:tr>
        <w:trPr>
          <w:trHeight w:val="25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5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5525"/>
        <w:gridCol w:w="2210"/>
      </w:tblGrid>
      <w:tr>
        <w:trPr>
          <w:trHeight w:val="51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51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914"/>
        <w:gridCol w:w="657"/>
        <w:gridCol w:w="6128"/>
        <w:gridCol w:w="2289"/>
      </w:tblGrid>
      <w:tr>
        <w:trPr>
          <w:trHeight w:val="14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787"/>
        <w:gridCol w:w="787"/>
        <w:gridCol w:w="6119"/>
        <w:gridCol w:w="2293"/>
      </w:tblGrid>
      <w:tr>
        <w:trPr>
          <w:trHeight w:val="25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Чернышевского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Чернышевского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