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a410" w14:textId="f90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2008 года № 94 "О бюджете Денисовского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января 2009 года № 104. Зарегистрировано управлением юстиции Денисовского района Костанайской области 19 января 2009 года № 9-8-111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 на основании решения Костанайского областного маслихата от 12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Костанайского областного маслихата от 12 декабря 2008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2009 год" и рассмотрев постановление акимата Денисовского района от 12 января 2009 года № 3 "О внесении на рассмотрение Денисовского районного маслихата проекта решения Денисовского районного маслихата "О внесении изменений и дополнений в решение Денисовского районного маслихата от 19 декабря 2008 года № 94 "О бюджете Денисовского района на 2009 год"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от 19 декабря 2008 года № 94 "О бюджете Денисовского района на 2009 год" (номер государственной регистрации № 9-8-107 от 26 декабря 2008 года, газета "Наше время" от 9 января 2009 года №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1014591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308504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704094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- 1047036, 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– -32445,3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- 32445,3 тысяч тенге".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Учесть в бюджете района расходы за счет целевых текущих трансфертов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в сумме 17000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водоснабжения сел Аятское и Заятское Денисовского района Костанайской области (разработка проектно-сметной документации) 17000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государственных учреждений начального, основного среднего и общего среднего образования в сумме 6197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– 3817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компьютерных классов – 2380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2009 год - 16600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молодежи, для частичного возмещения расходов, связанных с получением образования (гранты акима) – 1723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 в затратах бюджета района на 2009 год расходы за счет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20093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- 8194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- 5541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обучения в государственной системе образования – 6358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5292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помощи –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из малообеспеченных семей – 4796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 социальной сферы сельских населенных пунктов – 4634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 Э. Досмухамедова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 Б. Тойбагоров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593"/>
        <w:gridCol w:w="825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1014591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704094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3"/>
        <w:gridCol w:w="673"/>
        <w:gridCol w:w="713"/>
        <w:gridCol w:w="719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1047036,3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120320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60155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653851,8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610300,8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608987,8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591256,8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44920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-32445,3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-32445,3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32445,3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2009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33"/>
        <w:gridCol w:w="693"/>
        <w:gridCol w:w="94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  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акима 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сельского округа 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753"/>
        <w:gridCol w:w="753"/>
        <w:gridCol w:w="7793"/>
        <w:gridCol w:w="1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сельских округах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село Перелески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 село Перелески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