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c27" w14:textId="343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2008 года № 137 "О районном бюджете Мендыкаринского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31 июля 2009 года № 205. Зарегистрировано Управлением юстиции Мендыкаринского района Костанайской области 17 августа 2009 года № 9-15-116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2003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маслихата "О районном бюджете Мендыкаринского района на 2009 год" от 23 декабря 2008 года № 137 (номер в реестре государственной регистрации нормативно-правовых актов 9-15-96, опубликовано 15 января 2009 года в районной газете "Меңдіқара үні", ранее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января 2009 года № 151 "О внесении изменений в решение маслихата от 23 декабря 2008 года № 137 " О районном бюджете Мендыкаринского района на 2009 год", номер в реестре государственной регистрации нормативно-правовых актов 9-15-97, опубликовано 5 февраля 2009 года в районной газете "Меңдіқара үні" № 6,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апреля 2009 года № 182 "О внесении изменений в решение маслихата от 23 декабря 2008 года № 137 "О районном бюджете Мендыкаринского района на 2009 год" номер в реестре государственной регистрации нормативно-правовых актов 9-15-110, опубликовано 7 мая 2009 года в районной газете "Меңдіқара үні" № 19)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286317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282968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из областного бюджета – 793926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- 144865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1225108,1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27651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приобретение финансовых активов - 27651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(-12651,1)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12651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715"/>
        <w:gridCol w:w="468"/>
        <w:gridCol w:w="695"/>
        <w:gridCol w:w="7597"/>
        <w:gridCol w:w="2039"/>
      </w:tblGrid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1225108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286317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282968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 государственных предприятий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938791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938791</w:t>
            </w:r>
          </w:p>
        </w:tc>
      </w:tr>
      <w:tr>
        <w:trPr>
          <w:trHeight w:val="1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938791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42"/>
        <w:gridCol w:w="805"/>
        <w:gridCol w:w="805"/>
        <w:gridCol w:w="6270"/>
        <w:gridCol w:w="2614"/>
      </w:tblGrid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1210108,1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108918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762104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 воспитания и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726838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60708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1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67359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культуры, развития языков, физической культуры и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архитектуры, градостроительства и строительства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Дефицит бюджета (-) / профицит (+)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-12651,1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администраторов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финансируемых из средств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16"/>
        <w:gridCol w:w="858"/>
        <w:gridCol w:w="858"/>
        <w:gridCol w:w="8851"/>
      </w:tblGrid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культуры, развития языков, физической культуры и спорта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строительства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архитектуры, градостроительства и строительства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каждого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778"/>
        <w:gridCol w:w="778"/>
        <w:gridCol w:w="6659"/>
        <w:gridCol w:w="2149"/>
      </w:tblGrid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