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f41a" w14:textId="97ef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147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25 ноября 2009 года № 228. Зарегистрировано Управлением юстиции Тарановского района Костанайской области 26 ноября 2009 года № 9-18-103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решение "О районном бюджете на 2009 год" от 25 декабря 2008 года № 147 (номер в Реестре государственной регистрации нормативных правовых актов 9-18-75, опубликовано 8 января 2009 года в районной газете "Маяк"):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1 578 388,0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664 157,0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- 2 164,0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910 951,0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1 581 278,0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29 290,0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"38 348,0" заменить цифрами "36 787,9";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"8 194,0" заменить цифрами "7 998,0";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"11 082,0" заменить цифрами "10 527,9";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"19 072,0" заменить цифрами "18 262,0";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2-3 цифры "6 015,0" заменить цифрами "5 005,0";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2-4 цифры "90 382,0" заменить цифрами "81 882,0";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цифры "18 000,0" заменить цифрами "17 990,0";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цифры "1 153,0" заменить цифрами "1 226,0".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к вышеуказанному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двадцатой,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 Л. Луценко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Тарановскому району"                К. Сарсенбаев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                В. Пирог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№ 147 "О районном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2009 год" от 25 ноября 2009 года № 228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593"/>
        <w:gridCol w:w="633"/>
        <w:gridCol w:w="697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1578388,0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664157,0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910951,0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93"/>
        <w:gridCol w:w="653"/>
        <w:gridCol w:w="693"/>
        <w:gridCol w:w="691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1581278,0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142372,0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финансов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935556,0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734326,6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733706,6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705323,6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172564,4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172164,4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6683,3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160646,1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33046,3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54908,0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91579,0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124608,0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105424,0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7928,3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(-), (профицит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-29290,0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профицита)бюджета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№ 147 "О районном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2009 год" от 25 ноября 2009 года № 228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93"/>
        <w:gridCol w:w="673"/>
        <w:gridCol w:w="733"/>
        <w:gridCol w:w="9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