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0951" w14:textId="09d0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(XI сессия, IV созыв) от 18 декабря 2008 года N 146/11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29 августа 2009 года N 226/17. Зарегистрировано Департаментом юстиции Павлодарской области 2 сентября 2009 года за N 3142.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пунктом 4 статьи 106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IV созыв) от 18 декабря 2008 года N 146/11 "Об областном бюджете на 2009 год" (зарегистрированное в Реестре государственной регистрации нормативных правовых актов за N 3128, опубликованное в газете "Сарыарка самалы" от 30 декабря 2008 года N 145, в газете "Звезда Прииртышья" от 30 декабря 2008 года N 145)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(XV сессия, IV созыв) от 22 апреля 2009 года N 191/15 "О внесении изменений и дополнений в решение областного маслихата (XI сессия, IV созыв) от 18 декабря 2008 года N 146/11 "Об областном бюджете на 2009 год" (зарегистрированное в Реестре государственной регистрации нормативных правовых актов за N 3136, опубликованное в газете "Сарыарка самалы" от 30 апреля 2009 года N 50, в газете "Звезда Прииртышья" от 5 мая 2009 года N 50),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(XVI сессия, IV созыв) от 24 июля 2009 года N 214/16 "О внесении изменений и дополнений в решение областного маслихата (XI сессия, IV созыв) от 18 декабря 2008 года N 146/11 "Об областном бюджете на 2009 год" (зарегистрированное в Реестре государственной регистрации нормативных правовых актов за N 3139, опубликованное в газете "Сарыарка самалы" от 30 июля 2009 года N 87, в газете "Звезда Прииртышья" от 30 июля 2009 года N 86)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68232217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15045726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341636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52844047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67805484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-426164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852164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304326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304326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548571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-548571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проведение мероприятий по благоустройству города Павлодара" заменить словами "на проведение мероприятий по благоустройству и обеспечение безопасности дорожного движения в городе Павлодаре";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"19000 тысяч тенге – на проведение мероприятий по благоустройству и обеспечение санитарии населенных пунктов Качирского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(XVII сессия, IV созыв) от 29 августа 2009 год N 226/17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сессия, IV созыв) от 18 декабря 2008 года N 146/11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43"/>
        <w:gridCol w:w="522"/>
        <w:gridCol w:w="6779"/>
        <w:gridCol w:w="35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68 232 217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15 045 726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727 999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727 999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9 337 953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9 337 953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4 979 774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4 979 774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341 636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9 939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55 272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14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268 313</w:t>
            </w:r>
          </w:p>
        </w:tc>
      </w:tr>
      <w:tr>
        <w:trPr>
          <w:trHeight w:val="14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268 313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52 844 047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11 775 078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11 775 078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41 068 969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41 068 969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60"/>
        <w:gridCol w:w="540"/>
        <w:gridCol w:w="540"/>
        <w:gridCol w:w="6269"/>
        <w:gridCol w:w="35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67 805 484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1 939 392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1 760 752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1 725 784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1 452 478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273 306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75 112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96 991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96 991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13 906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13 906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46 077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46 077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2 548 084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2 548 084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2 548 084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2 411 700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134 617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12 644 547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3 491 719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972 817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787 670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185 147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2 518 902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717 963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1 009 748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301 551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239 056</w:t>
            </w:r>
          </w:p>
        </w:tc>
      </w:tr>
      <w:tr>
        <w:trPr>
          <w:trHeight w:val="14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106 518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144 066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2 166 301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107 283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2 059 018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1 993 452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65 566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590 980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18 644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545 878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96 659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449 219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6 395 547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2 280 813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48 627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24 420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184 003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274 695</w:t>
            </w:r>
          </w:p>
        </w:tc>
      </w:tr>
      <w:tr>
        <w:trPr>
          <w:trHeight w:val="12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1 277 972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76 385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357 639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4 114 734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 ) на строительство и реконструкцию объектов образования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1 931 572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2 183 162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20 369 239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5 626 255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5 626 255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5 626 255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322 156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322 156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105 183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80 731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4 457 748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4 457 748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3 603 647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111 769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229 775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165 611</w:t>
            </w:r>
          </w:p>
        </w:tc>
      </w:tr>
      <w:tr>
        <w:trPr>
          <w:trHeight w:val="12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149 855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3 630 936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3 630 936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3 280 128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специализиро-ванными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350 808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723 775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723 775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668 685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5 608 369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946 446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76 462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736 100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46 133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59 450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4 661 923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4 661 923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2 334 186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1 310 852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793 648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793 648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517 204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517 204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629 494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629 494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121 564</w:t>
            </w:r>
          </w:p>
        </w:tc>
      </w:tr>
      <w:tr>
        <w:trPr>
          <w:trHeight w:val="15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362 763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393 840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393 840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52 813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47 433</w:t>
            </w:r>
          </w:p>
        </w:tc>
      </w:tr>
      <w:tr>
        <w:trPr>
          <w:trHeight w:val="12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-коммунальное хозяйство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4 731 115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1 799 000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1 799 000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1 205 000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2 932 115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2 932 115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25 850</w:t>
            </w:r>
          </w:p>
        </w:tc>
      </w:tr>
      <w:tr>
        <w:trPr>
          <w:trHeight w:val="14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2 271 341</w:t>
            </w:r>
          </w:p>
        </w:tc>
      </w:tr>
      <w:tr>
        <w:trPr>
          <w:trHeight w:val="14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521 324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113 600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2 200 022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586 059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586 059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226 459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110 039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154 368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799 551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784 551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29 915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54 143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700 493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340 387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88 158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73 054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19 706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464 283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170 936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11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232 900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60 447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36 407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4 941 682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1 469 257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1 414 098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109 622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25 747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16 630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55 159</w:t>
            </w:r>
          </w:p>
        </w:tc>
      </w:tr>
      <w:tr>
        <w:trPr>
          <w:trHeight w:val="12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2 021 901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1 933 443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1 933 443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113 362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113 362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113 362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262 047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262 047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24 380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1 050 735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865 877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865 877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184 858</w:t>
            </w:r>
          </w:p>
        </w:tc>
      </w:tr>
      <w:tr>
        <w:trPr>
          <w:trHeight w:val="14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184 858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80 191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80 191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27 874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3 483 472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1 678 714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1 678 714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1 212 714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1 804 758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1 804 758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32 067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14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403 620</w:t>
            </w:r>
          </w:p>
        </w:tc>
      </w:tr>
      <w:tr>
        <w:trPr>
          <w:trHeight w:val="15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119 071</w:t>
            </w:r>
          </w:p>
        </w:tc>
      </w:tr>
      <w:tr>
        <w:trPr>
          <w:trHeight w:val="12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403 178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47 672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47 672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355 506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11 863 172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11 863 172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11 863 172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9 784 119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74 432</w:t>
            </w:r>
          </w:p>
        </w:tc>
      </w:tr>
      <w:tr>
        <w:trPr>
          <w:trHeight w:val="12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884 621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1 120 000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-426 164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426 000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«НУХ «КазАгро» для финансирования малого и среднего бизнеса и микрокредитования сельского населения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852 164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852 164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852 164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304 326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304 326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304 326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304 326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304 326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548 571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-548 571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