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f984" w14:textId="e57f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Лебяжинского района Павлодарской области от 17 февраля 2009 года N 18/2. Зарегистрировано Управлением юстиции Лебяжинского района Павлодарской области 17 марта 2009 года за N 87. Утратило силу - постановлением акимата Лебяжинского района Павлодарской области от 22 января 2010 года N 5/1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Лебяжинского района Павлодарской области от 22.01.2010 N 5/1.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7, </w:t>
      </w:r>
      <w:r>
        <w:rPr>
          <w:rFonts w:ascii="Times New Roman"/>
          <w:b w:val="false"/>
          <w:i w:val="false"/>
          <w:color w:val="000000"/>
          <w:sz w:val="28"/>
        </w:rPr>
        <w:t>п.1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ст. 20 Закона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 xml:space="preserve"> "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работ",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организации общественных работ для безработных,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Районному отделу занятости и социальных программ организовать по договорам с предприятиями и организациями общественные работы для 240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24-часовую и 36-часовую рабочую неделю, полной оплатой труда, и гибкий график работы для безработных из целевых групп населения: многодетных матерей, имеющих на иждивении 4 и более несовершеннолетних детей, инвалидов 3-й группы, граждан имеющих ограничения в труде по справкам врачебно-консультативной комиссии. Безработных из числа инвалидов 3-й группы и граждан, имеющих ограничения в труде по справкам врачебно-консультативной комиссии направлять на общественные работы в соответствии с состоянием их здоровья, по видам работ, рекомендованными медицинскими учреждениями.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оплату труда участников общественных работ в размере не менее минимальной заработной платы, установленной по республике.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Районному отделу финансов обеспечить своевременное  финансирование из районного бюджета в пределах утвержденных средств по подпрограмме 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10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данного постановления возложить на заместителя акима района Сагандыкова Н.О.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С. Апсаликов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Лебяжинского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18/2 от 17 февраля 2009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работ, размеры оплаты труда участников и</w:t>
      </w:r>
      <w:r>
        <w:br/>
      </w:r>
      <w:r>
        <w:rPr>
          <w:rFonts w:ascii="Times New Roman"/>
          <w:b/>
          <w:i w:val="false"/>
          <w:color w:val="000000"/>
        </w:rPr>
        <w:t>
источники их финансирования, спрос и предложение</w:t>
      </w:r>
      <w:r>
        <w:br/>
      </w:r>
      <w:r>
        <w:rPr>
          <w:rFonts w:ascii="Times New Roman"/>
          <w:b/>
          <w:i w:val="false"/>
          <w:color w:val="000000"/>
        </w:rPr>
        <w:t>
на общественные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постановлением акимата Лебяжинского района Павлодарской области от 17.09.2009 </w:t>
      </w:r>
      <w:r>
        <w:rPr>
          <w:rFonts w:ascii="Times New Roman"/>
          <w:b w:val="false"/>
          <w:i w:val="false"/>
          <w:color w:val="ff0000"/>
          <w:sz w:val="28"/>
        </w:rPr>
        <w:t>N 172/8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1765"/>
        <w:gridCol w:w="2475"/>
        <w:gridCol w:w="3550"/>
        <w:gridCol w:w="1861"/>
        <w:gridCol w:w="1411"/>
        <w:gridCol w:w="1483"/>
      </w:tblGrid>
      <w:tr>
        <w:trPr>
          <w:trHeight w:val="405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организации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потребность)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(утверждено)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9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Баймульдинский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400 шт, уборка территории 260 куб.м, чистка снега 310 куб.м, побелка деревьев, подрезка деревьев 1000 шт, побелка опорных столбов 120 шт, ремонт ограждений 42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264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бесхозных объектов общественного и социально культурного назначения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строительстве, реконструкции и капитальном, текущем ремонте жилья и объектов соц.культурного назначения коммунальной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часов по 8 часов 5 человек в течение 1-го месяца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500 шт, уборка территории 380 куб.м, чистка снега 510 куб.м, побелка деревьев, подрезка деревьев 1600 шт, побелка опорных столбов 150 шт, ремонт ограждений 72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403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бесхозных объектов общественного и социально культурного назначения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300 шт, уборка территории 280 куб.м, чистка снега 300 куб.м, побелка деревьев, подрезка деревьев 600 шт, побелка опорных столбов 100 шт, ремонт ограждений 42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236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часов по 8 часов 1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Кызылагашинский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200 шт, уборка территории 260 куб.м, чистка снега 310 куб.м, побелка деревьев, подрезка деревьев 1200 шт, побелка опорных столбов 40 шт, ремонт ограждений 32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265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часов по 8 часов 1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 строительстве, реконструкции и капитальном ремонте жилья и объектов соц.культурного назначения коммунальной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 часов по 8 часов 4 человек в течении 1-го месяца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 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1000 шт, уборка территории 900 куб.м, чистка снега 610 куб.м, побелка деревьев, подрезка деревьев 2000 шт, побелка опорных столбов 170 шт, ремонт ограждений 90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430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бесхозных объектов общественного и социально культурного назначения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строительстве, реконструкции и капитальном, текущем ремонте жилья и объектов соц.культурного назначения коммунальной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 часов  по 8 часов 6 человек в течение 1-го месяца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1300 шт, уборка территории 1200 куб.м, чистка снега 1610 куб.м, побелка деревьев, подрезка деревьев 2000 шт, побелка опорных столбов 180 шт, ремонт ограждений 120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832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бесхозных объектов общественного и социально культурного назначения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строительстве, реконструкции и капитальном ремонте жилья и объектов соц.культурного назначения коммунальной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 часов по 8 часов 6 человек в течение 1-го месяца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Майкарагайский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500 шт, уборка территории 600 куб.м, чистка снега 400 куб.м, побелка деревьев, подрезка деревьев 300 шт, побелка опорных столбов 100 шт, ремонт ограждений 20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217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600 шт, уборка территории 300 куб.м, чистка снега 400 куб.м, побелка деревьев, подрезка деревьев 1600 шт, побелка опорных столбов 100 шт, ремонт ограждений 56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Оказание помощи участковым  комиссиям 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213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акиматах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бесхозных объектов общественного и социально культурного назначения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1 человек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1 человек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 строительстве, реконструкции и капитальном, текущем ремонте жилья и объектов соц.культурного назначения коммунальной собственности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 часов по 8 часов 3 человек в течении 1-го месяца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400 шт, уборка территории 600 куб.м, чистка снега 700 куб.м, побелка деревьев, подрезка деревьев 2000 шт, побелка опорных столбов 180 шт, ремонт ограждений 56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422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85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Шакинский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500 шт, уборка территории 400 куб.м, чистка снега 310 куб.м, побелка деревьев, подрезка деревьев 800 шт, побелка опорных столбов 100 шт, ремонт ограждений 66 м.кв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подворного обхода и других обследований 252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3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Ямышевский сельский округ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Благоустройство, озеленение населенных пунктов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деревьев 2000 шт, уборка территории 900 куб.м, чистка снега 610 куб.м, побелка деревьев, подрезка деревьев 3000 шт, побелка опорных столбов 180 шт, ремонт ограждений 60 м.кв; проведение подворного обхода и других обследований 441 дворов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Оказание помощи участковым  комиссиям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документов 8 часов в день 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Оказание помощи в оформлении документов в акимате сельского округа в период увеличения объема работ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Охрана бесхозных объектов общественного и социально культурного назначения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Охрана парков и лесонасаждений от животных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часов по 8 часов 2 человека в течение 3-х месяцев с учетом выходных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Лебяжинского района Павлодарской области от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Лебяжинского района Павлодарской области от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Лебяжинского района Павлодарской области от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финансов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помощь в оформлении документов</w:t>
            </w:r>
          </w:p>
        </w:tc>
        <w:tc>
          <w:tcPr>
            <w:tcW w:w="3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8 часов в день, с учетом выходных дней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Лебяжинского района Павлодарской области от 17.09.2009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172/8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Оплата труда безработных, участвующих в общественных работах, регулируется в соответствии с законодательством Республики Казахстан на основании индивидуального трудового договора и зависит от количества, качества и сложности выполняемой работы.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