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a7a8" w14:textId="03ea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12 декабря 2009 года № 4С-23/1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марта 2010 года № 4С-26/1. Зарегистрировано Управлением юстиции Буландынского района Акмолинской области 19 марта 2010 года № 1-7-110. Утратило силу - решением Буландынского районного маслихата Акмолинской области от 23 июня 2011 года № 4С-34/8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Буландынского районного маслихата Акмолинской области от 23.06.2011 № 4С-34/8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«О районном бюджете на 2010-2012 годы» от 12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1-7-100, опубликовано 15 января 2010 года в газетах «Бұланды таңы»,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«1931739» заменить на цифры «1949389»;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«1535862» заменить на цифры «1553512»;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«1860528» заменить на цифры «1878178»;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«533147» заменить на цифры «550797»;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«114561» заменить на цифры «132211»;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«30000» заменить на цифры «47650»;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районного маслихата «О районном бюджете на 2010-2012 годы» от 12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1-7-100, опубликовано 15 января 2010 года в газетах «Бұланды таңы», «Вести Бұланды жаршысы»)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26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 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А. Рахимжанов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2010 года № 4С-26/1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4С-23/1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9"/>
        <w:gridCol w:w="715"/>
        <w:gridCol w:w="1013"/>
        <w:gridCol w:w="8376"/>
        <w:gridCol w:w="18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98348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1553512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1306040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21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-65869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