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a131" w14:textId="f1b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июня 2010 года № 19/3. Зарегистрировано Управлением юстиции Сандыктауского района Акмолинской области 7 июля 2010 года № 1-16-110.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«1208967» заменить на цифры «1248467»;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«1003543» заменить на цифры «1043043»;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«1236111,4» заменить на цифры «1275611,4»;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«59755» заменить на цифры «66995»;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бюджете района на 2010 год предусмотрены целевые трансферты на развитие из областного бюджета в сумме 39500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14500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Уразалина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2010 года № 19/3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21"/>
        <w:gridCol w:w="807"/>
        <w:gridCol w:w="828"/>
        <w:gridCol w:w="8635"/>
        <w:gridCol w:w="17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1248467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188509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5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6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1043043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1043043</w:t>
            </w:r>
          </w:p>
        </w:tc>
      </w:tr>
      <w:tr>
        <w:trPr>
          <w:trHeight w:val="5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18"/>
        <w:gridCol w:w="771"/>
        <w:gridCol w:w="1023"/>
        <w:gridCol w:w="8536"/>
        <w:gridCol w:w="197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1275611,4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164261,4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143757,4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35382,4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722422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3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44922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10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-53768,4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53768,4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