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7a5d" w14:textId="4527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Целиноградского районного маслихата от 22 декабря 2009 года № 163/25-4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9 апреля 2010 года № 176/27-4. Зарегистрировано Управлением юстиции Целиноградского района Акмолинской области 27 апреля 2010 года № 1-17-134. Утратило силу решением Целиноградского районного маслихата Акмолинской области от 4 марта 2011 года № 244/36-4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Целиноградского районного маслихата Акмолинской области от 04.03.2011 № 244/36-4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Целиноградского районного маслихата «О районном бюджете на 2010-2012 годы»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163/25-4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1-17-128, опубликовано от 22 января 2010 года в районных газетах «Призыв», «Уран»)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цифры «5 201 502» заменить на «5 061 562,4»; цифры «437 768» заменить на «447 890»; цифры «4 651 502» заменить на «4 501 440,4»;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цифры «5 201 502» заменить на «5 395 199»;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цифры «- 32 047» заменить на «- 365 683,6»;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цифры «32 047» заменить на «365 683,6»;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«на выплату участникам и инвалидам Великой Отечественной войны единовременной материальной помощи к 65-летию Дня Победы в Великой Отечественной войне в сумме 13 095 тысяч тенге» изложить в следующей редакции: «на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в сумме 6 515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обеспечение проезда участникам и инвалидам Великой Отечественной войны к 65-летию Дня победы в Великой Отечественной войне в сумме 320 тысяч тенге» цифры «320» заменить на «313,2»;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содержание подразделений местных исполнительных органов в области ветеринарии в сумме 17 226 тысяч тенге» цифры «17 226» заменить на цифры «18 890»;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проведение противоэпизоотических мероприятий в сумме 13 233 тысяч тенге» цифры «13 233» заменить на цифры «13 658»;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«на капитальный ремонт системы водоснабжения и водоотведения (1 очередь) в ауле Акмол в сумме 120 000 тысяч тенге»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государственного образовательного заказа в дошкольных организациях образования в сумме 24 691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«на оказание единовременной социальной помощи участникам и инвалидам Великой Отечественной войны, лицам, приравненным к участникам и инвалидам Великой Отечественной войны, другим категориям лиц, приравненным по льготам и гарантиям к участникам Великой Отечественной войны и труженикам тыла в годы Великой Отечественной войны в сумме 4 723 тысяч тенге» изложить в следующей редакции: «на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 в сумме 4 777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строительства детского сада на 320 мест в ауле Кабанбай батыра в сумме 510 000 тысяч тенге» цифры «510 000» заменить на цифры «209 000»;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завершение строительства детского сада на 320 мест в ауле Акмол в сумме 57 941 тысяч тенге» цифры «57 941» заменить на цифры «94 052,2»;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«на электроснабжение 70 жилых домов в селе Талапкер в сумме 24 342 тысяч тенге»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и проведение государственной экспертизы по строительству детского сада на 320 мест в ауле Кабанбай батыра в сумме 8000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и обустройство инженерно-коммуникационной инфраструктуры в сумме 30 000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4-1. Учесть, что в районном бюджете на 2010 год в установленном законодательством порядке использованы свободные остатки бюджетных средств, образовавшиеся на 1 января 2010 года, в сумме 87 036,6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неиспользованные в течение 2009 года суммы целевых трансфертов из республиканского бюджета, разрешенные к использованию в 2010 году с соблюдением их целевого назначения в сумме 57 461,6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возврат неиспользованных (недоиспользованных) целевых трансфертов, выделенных из республиканского и областного бюджетов в 2009 году, в сумме 17 112,2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в сумме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1 851,8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землеустройство, проводимое при установлении границ аулов (сел), аульных (сельских) округов, в сумме 2 973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организации работ по зонированию земель в сумме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функционирование системы водоснабжения и водоотведения в сумме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1 538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кредит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32 047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по нулевой ставке вознаграждения в соответствии с Государственной программой жилищного строительства в Республике Казахстан на 2008-2010 годы в сумме 246 600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Целиноградского районного маслихата «О районном бюджете на 2010-2012 годы»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163/25-4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1-17-128, опубликовано от 22 января 2010 года в районных газетах «Призыв», «Уран»)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Целиноградского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И.Юрьева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В.Скрипко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апреля 2010 года № 176/27-4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02"/>
        <w:gridCol w:w="791"/>
        <w:gridCol w:w="875"/>
        <w:gridCol w:w="8638"/>
        <w:gridCol w:w="2473"/>
      </w:tblGrid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5 061 562,4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447 890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24 572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24 572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242 735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242 735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159 447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103 993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28 688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25 699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10 866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14 833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17 953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2 235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8 754 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6 964 </w:t>
            </w:r>
          </w:p>
        </w:tc>
      </w:tr>
      <w:tr>
        <w:trPr>
          <w:trHeight w:val="9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3 183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3 183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17 232 </w:t>
            </w:r>
          </w:p>
        </w:tc>
      </w:tr>
      <w:tr>
        <w:trPr>
          <w:trHeight w:val="10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17 232 </w:t>
            </w:r>
          </w:p>
        </w:tc>
      </w:tr>
      <w:tr>
        <w:trPr>
          <w:trHeight w:val="11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17 232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4 501 440,4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4 501 440,4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4 501 440,4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5 395 199,0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156 031,0 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145 110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29 348 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29 348 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105 812 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104 102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5 991 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5 258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4 930 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1 505 101,0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104 226,0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104 226,0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104 226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1 025 565 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2 853 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2 853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1 022 712,0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1 022 712,0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375 310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11 361 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5 414 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5 947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363 949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363 949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90 613,2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77 615,2 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77 615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19 405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 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4 167 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14 703 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17 166 </w:t>
            </w:r>
          </w:p>
        </w:tc>
      </w:tr>
      <w:tr>
        <w:trPr>
          <w:trHeight w:val="10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3 853 </w:t>
            </w:r>
          </w:p>
        </w:tc>
      </w:tr>
      <w:tr>
        <w:trPr>
          <w:trHeight w:val="17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313,2 </w:t>
            </w:r>
          </w:p>
        </w:tc>
      </w:tr>
      <w:tr>
        <w:trPr>
          <w:trHeight w:val="26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11 292 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12 998 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12 534 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3 461 795,8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3 072 064,8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2 823 064,8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249 000 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357 100 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357 100 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295 100 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24 342 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24 342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8 289 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8 289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70 748 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40 024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40 024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9 838 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9 788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8 489 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8 489 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3 326 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3 326 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39 987,8 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14 259 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4 523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6 178 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6 178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3 558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3 368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5 646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1 851,8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1 851,8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1 851,8 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13 658 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13 658 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26 907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5 448 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5 448 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21 459 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4 913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16 546 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6 455 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3 093 </w:t>
            </w:r>
          </w:p>
        </w:tc>
      </w:tr>
      <w:tr>
        <w:trPr>
          <w:trHeight w:val="6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3 093 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3 362 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3 362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17 112,2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17 112,2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17 112,2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32 047 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32 047 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32 047 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32 047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-365 683,6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VI.Финансирования дефицита 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365 683,6 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278 647,0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278 647,0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278 647,0 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87 036,6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87 036,6 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87 036,6 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апреля 2010 года № 176/27-4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 администраторам аппаратов</w:t>
      </w:r>
      <w:r>
        <w:br/>
      </w:r>
      <w:r>
        <w:rPr>
          <w:rFonts w:ascii="Times New Roman"/>
          <w:b/>
          <w:i w:val="false"/>
          <w:color w:val="000000"/>
        </w:rPr>
        <w:t>
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19"/>
        <w:gridCol w:w="721"/>
        <w:gridCol w:w="721"/>
        <w:gridCol w:w="6352"/>
        <w:gridCol w:w="1428"/>
        <w:gridCol w:w="1747"/>
        <w:gridCol w:w="1498"/>
      </w:tblGrid>
      <w:tr>
        <w:trPr>
          <w:trHeight w:val="270" w:hRule="atLeast"/>
        </w:trPr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6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43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4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7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99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51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1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1620"/>
        <w:gridCol w:w="1620"/>
        <w:gridCol w:w="1620"/>
        <w:gridCol w:w="1620"/>
        <w:gridCol w:w="1620"/>
        <w:gridCol w:w="1620"/>
        <w:gridCol w:w="1620"/>
      </w:tblGrid>
      <w:tr>
        <w:trPr>
          <w:trHeight w:val="246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43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78"/>
        <w:gridCol w:w="1578"/>
        <w:gridCol w:w="1579"/>
        <w:gridCol w:w="1909"/>
        <w:gridCol w:w="1579"/>
        <w:gridCol w:w="1579"/>
        <w:gridCol w:w="1580"/>
      </w:tblGrid>
      <w:tr>
        <w:trPr>
          <w:trHeight w:val="246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</w:p>
        </w:tc>
      </w:tr>
      <w:tr>
        <w:trPr>
          <w:trHeight w:val="435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24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51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