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168f" w14:textId="09e1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Приозерске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2010 года N 223/34. Зарегистрировано управлением юстиции города Балхаша Карагандинской области 21 января 2011 года за N 8-4-219. Утратило силу - решением Приозерского городского маслихата Карагандинской области от 22 августа 2011 года N 278/42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Приозерского городского маслихата Карагандинской области от 22.08.2011 N 278/42.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Приозерский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городе Приозерске.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Приозерского городского маслихата от 27 марта 2006 года N 165/30 "Об утверждении Правил содержания кошек и собак в городе Приозерске" (зарегистрировано в Реестре государственной регистрации нормативных правовых актов за N  8-4-30, опубликовано 5 мая 2006 года в газете "Приозерский вестник" N  8 (55)).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Приозерского городского маслихата Карагандинской области от 27.03.2006 N 165/30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4-отдела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Аппазов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Батанаева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Исатаев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21.12.2010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Приозерского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223/34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 в городе Приозерске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обязательными для всех физических и юридических лиц независимо от форм собственности, проживающих, либо осуществляющих свою деятельность на территории города, после утверждения их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надзора за соблюдением Правил содержания собак и кошек возлагается на соответствующий уполномоченный государственный орган (отдел внутренних дел)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действуют на территории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кошка –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безнадзорное животное - незарегистрированное животное, у которого невозможно установить владельца, животное,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выгул собак и кошек - пребывание животных вне помещения, являющегося собственностью владельца либо арендуемого владельцем у другого лица.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собак и кошек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Собак с трехмесячного, а кошек с двухмесячного возраста владельцы обязаны зарегистрировать в Государственном учреждении "Отдел сельского хозяйства и ветеринарии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Каждому регистрированному домашнему животному присваивается идентификационный номер, который сохраняется на протяжении всей его жизни. При регистрации собак и кошек владельцу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 перерегистрации собак и кошек владельцы представляют следующие данные: документ, удостоверяющий личность владельца, регистрационный номер налогоплательщика, адрес местожительства, контактный телефон, породу собаки или кошки, пол, кличку, дату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эвтаназии или гибели домашнего животного ветеринарный паспорт сдается в орган или учреждение,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в обязательном порядке информирует регистрационный орган о выбытии (продажа, пропажа, гибель, передача другому лицу) животного для снятия его с учета или перерегистрации в двухнедельный срок. При перемене места жительства владельцев, домашние животные регистрируются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Покупка и продажа собак (с трехмесячного возраста) и кошек (с двухмесячного возраста), передача их другому лицу, а также перевозка всеми видами транспорта в пределах города, допускаются при наличии ветеринарного паспорта на животное с отметками в нем даты вакцинации против бешенства и других инфекционных заболеваний.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собак и кошек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Владельцам собак и кошек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с обязательным соблюдением ветеринарных, санитарно-гигиенических норм и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зооуголках, оздоровительных учреждениях с разрешения санитарно-эпидемиологической и ветеринарной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свободный выгул собак и кошек на изолированной, огороженной территории или на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сторожевых собак в учреждениях и организациях только на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собак без поводков и намордников при отарах и гуртах, на учебно-дрессировочных площадках при обязательном обеспечении безопасности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должны в наморднике (кроме собак декоративных пород), на коротком поводке (до 1,5 метров) при наличии тары для сбора экскрементов животного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выгуле собак владельцы обязаны обеспечивать тишину в период с 23.00 до 07.00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производить выгул на пустырях, а также в специально отведенных местах на поводке и в наморднике. Места выгула определяет отдел строительства, архитектуры и градостроительства города Приозерск;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перевозить собак, кошек на общественном транспорте с соблюдением правил, действующих на данном виде транспорта с обязательным обеспечением безопасности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собак в жилых помещениях, в том числе в квартирах, где проживают две и более семей, не связанных родственными отношениями, при условии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загрязнение собаками и кошками подъездов, лестничных площадок, лифтов, а также спортивных, детских площадок, газонов, тротуаров, территории парков, если собаки и кошки оставили экскременты в этих местах, они должны быть убраны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собачьих боев без разрешения ветеринарной службы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для выгула собак и кошек, скверы, стадионы, набережные, пляжи и другие места общего пользования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 крупных пород собак несовершеннолетними лицами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купание собак и кошек в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собак и кошек на объектах общественного питания и торговли, реализующих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безнадзорными и подлежат обязательному отлову специальными службами по отлову безнадзорных собак и кошек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Отлов безнадзорных собак и кошек осуществляется предприятиями коммунального хозяйства,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Собаки, начиная с трехмесячного возраста, независимо от породы, подлежат обязательной вакцинации против бешенства, чумы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Кошки начиная с двухмесячного возраста подлежат обязательной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Владельцем собаки (кроме собак, требующих особой ответственности владельца) должно являться лицо, достигшее 14-летнего возраста, имеющее письменное разрешение родителей (для регистрации собаки на свое имя).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владельцем животного является юридическое лицо, то оно обязано назначить лицо, ответственное за содержание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требованию специалистов ветеринарных учреждений обязаны беспрепятственно предоставлять собак и кошек для осмотра, диагностических исследований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Своевременно в установленные сроки проводить обязательные ветеринарные мероприятия, соблюдать карантинный режим животных, проводить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организациях, учреждениях, многоквартирных домах, садоводческого некоммерческого объединения граждан, базах отдыха, собак на привязи или в вольерах,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Одна семья в квартире многоквартирного жилого дома может содержать не более двух взрослых собак крупных и средних пород и трех кошек, приплодов до трех месячного возраста. Щенков и котят старше трех месячного возраста передаются новым владельцам или предприятиям, занимающимися отловом и содержанием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хорошо огороженной территории, ограждение которых должно исключить побег животного, нападения на людей или других животных, нанесения покусов прохожим. О наличии собаки на территории предусматривается предупреждающая табличка при входе размером не менее 20 х 30 сантиметров с изображением собаки и надписью "Ит кyзетеді! Охраняется собакой!".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Содержание более двух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Зарегистрированные собаки и кошки являются собственностью их владельца и как всякая собственность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Собака или кошка могут быть изъяты у владельца и умертвлены в случаях установления заболеваний, утвержденных постановлением Правительства Республики Казахстан, по решению государственного ветеринарного инспектора территории или же, по решению суда. В случае если животное признано здоровым, оно возвращается владельцу.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соблюдением Правил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за соблюдением Правил содержания собак и кошек в городе Приозерске осуществляет государственный орган 4 отдел внутренних дел ДВД Карагандинской области, уполномоченный на это в соответствии с законодательством Республики Казахстан.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настоящих Правил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 нарушение настоящих Правил владелец животного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