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91a" w14:textId="61a9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февраля 2010 года N 21/3. Зарегистрировано Управлением юстиции Мамлютского района Северо-Казахстанской области 1 марта 2010 года N 13-10-104.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за № 13-10-101 от 27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«1500241» заменить цифрами «1510282,6»;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«-8725» заменить цифрами «-23421,6»;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«8725» заменить цифрами «23421,6».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Выделить за счет свободных остатков средств районного бюджета сложившихся на 1 января 2010 года, денежные средства на расходы районного бюджета по бюджетным программам, согласно приложению 10» к указанному решению, соответствующее приложению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«утвержденной постановлением Правительства Республики Казахстан от 10 марта 2009 года № 274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4, 5, 8 к указанному решению изложить в новой редакции согласно приложениям 1, 2, 3, 4 к настоящему решению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Шаяхин                                  А. Нуртаев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налогового управления         Ю. Труш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Т. Щербинина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февраля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21/3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633"/>
        <w:gridCol w:w="1533"/>
      </w:tblGrid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1310573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693"/>
        <w:gridCol w:w="7293"/>
        <w:gridCol w:w="19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1510282,6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120083,4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-23421,6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23421,6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21/3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733"/>
        <w:gridCol w:w="7813"/>
        <w:gridCol w:w="14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с.Минкесер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г. Мамлютка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21/3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7953"/>
        <w:gridCol w:w="1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35687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сельские дома культуры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53"/>
        <w:gridCol w:w="1013"/>
        <w:gridCol w:w="953"/>
        <w:gridCol w:w="953"/>
        <w:gridCol w:w="953"/>
        <w:gridCol w:w="933"/>
        <w:gridCol w:w="933"/>
        <w:gridCol w:w="1153"/>
        <w:gridCol w:w="1053"/>
        <w:gridCol w:w="1153"/>
        <w:gridCol w:w="913"/>
      </w:tblGrid>
      <w:tr>
        <w:trPr>
          <w:trHeight w:val="2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3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0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21/3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464003000 "Общеобразовательное обучение" на 2010 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4053"/>
        <w:gridCol w:w="5313"/>
      </w:tblGrid>
      <w:tr>
        <w:trPr>
          <w:trHeight w:val="435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828486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21/3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53"/>
        <w:gridCol w:w="7873"/>
        <w:gridCol w:w="159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 округа)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 округа)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 округа)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