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d65b" w14:textId="f5bd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изменеий и дополнений в решение районного маслихата от 25 декабря 2009 года N 20/1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июля 2010 года N 26/3. Зарегистрировано Управлением юстиции Мамлютского района Северо-Казахстанской области 7 сентября 2010 года N 13-10-118. Утратило силу - в связи с истечением срока действия (письмо маслихата Мамлютского района Северо-Казахстанской области от 11 июня 2012 года N 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Мамлютского района Северо-Казахстанской области от 11.06.2012 N 82)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2010-2012 годы» от 25 декабря 2009 года № 20/1 (зарегистрировано в Реестре государственной регистрации нормативных правовых актов за № 13-10-101 от 27 января 2010 года, опубликовано 5 февраля 2010 года в газете «Знамя труда» №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«1582098» заменить цифрами «1582588,7»;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«192458» заменить цифрами «194672»;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«3100» заменить цифрами «3553»;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«10329» заменить цифрами «10662»;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«1376211» заменить цифрами «1373701,7»;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«1592489,6» заменить цифрами «1592980,3»;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«8725» заменить цифрами «8448,4»;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«-23421,6» заменить цифрами «-23145»;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«23421,6» заменить цифрами «23145»;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«5218» заменить цифрами «5280»;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Предусмотреть в районном бюджете расходы на выплату социальной помощи в рамках программы по стимулированию рождаемости "Фонд поколений" в сумме 904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«13091» заменить цифрами «12988»;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«791» заменить цифрами «688»;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Утвердить распределение сумм целевых трансфертов из республиканского бюджета на обеспечение занятости в рамках реализации стратегии региональной занятости и переподготовки кадров,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2009 года № 274 «Об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(Дорожная карта) в сумме 48491,7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капитальный и текущий ремонт объектов образования, в том числе: Дубровинская средняя школа – 17076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капитальный и текущий ремонт объектов культуры, в том числе культурный центр города Мамлютка – 10945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социальные проекты (объекты культуры), в том числе сельский дом культуры в сумме 9790,7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5280 тысяч тенге – на расширение программы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5400 тысяч тенге – на создание социальных рабочих мест» Утвердить распределение сумм целевых трансфертов из областного бюджета на обеспечение занятости в рамках реализации стратегии региональной занятости и переподготовки кадров,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2009 года № 274 «Об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(Дорожная карта) в сумме 44256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капитальный ремонт объектов образования – 8525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ремонт и содержание автомобильных дорог районного значения, улиц городов в населенных пунктах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капитальный ремонт объектов водоснабжения – 25731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№ 1, 5, 7, 9, 10 к указанному решению изложить в новой редакции согласно приложениям 1, 2, 3, 4,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(МРМ)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Севостьянова                            А. Кошанов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учреждения «Отдел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бюджетного планирования Мамлютского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Северо-Казахстанской области»       Р. Курмангужинов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(ОЭБП)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июля 2010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26/3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573"/>
        <w:gridCol w:w="8253"/>
        <w:gridCol w:w="201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1582588,7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1373701,7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1373701,7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1373701,7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829"/>
        <w:gridCol w:w="850"/>
        <w:gridCol w:w="8433"/>
        <w:gridCol w:w="226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1592980,3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132866,4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9981,4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9891,4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71279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</w:tr>
      <w:tr>
        <w:trPr>
          <w:trHeight w:val="8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талонов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9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1007393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21217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21217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984998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918460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29043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6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114158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25301</w:t>
            </w:r>
          </w:p>
        </w:tc>
      </w:tr>
      <w:tr>
        <w:trPr>
          <w:trHeight w:val="9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</w:t>
            </w:r>
          </w:p>
        </w:tc>
      </w:tr>
      <w:tr>
        <w:trPr>
          <w:trHeight w:val="9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14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9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войны,а также лицам, приравненным к ним,военнослужащим,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гг" или медалью "За победу над Японией"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38247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81299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148241,7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поселках,аулах(селах),аульных(сельских)округах в рамках реализации стратегии региональной занятости и переподготовки кадров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36399,2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36399,2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36394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8448,4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-23145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26/3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93"/>
        <w:gridCol w:w="733"/>
        <w:gridCol w:w="8073"/>
        <w:gridCol w:w="17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71279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</w:t>
            </w:r>
          </w:p>
        </w:tc>
      </w:tr>
      <w:tr>
        <w:trPr>
          <w:trHeight w:val="12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дома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библиотеки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953"/>
        <w:gridCol w:w="1773"/>
        <w:gridCol w:w="1893"/>
        <w:gridCol w:w="2253"/>
        <w:gridCol w:w="235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4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</w:tr>
      <w:tr>
        <w:trPr>
          <w:trHeight w:val="31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75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9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</w:t>
            </w:r>
          </w:p>
        </w:tc>
      </w:tr>
      <w:tr>
        <w:trPr>
          <w:trHeight w:val="48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8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12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46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76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5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4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2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103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10664,9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653"/>
        <w:gridCol w:w="1853"/>
        <w:gridCol w:w="2033"/>
        <w:gridCol w:w="2253"/>
        <w:gridCol w:w="22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</w:p>
        </w:tc>
      </w:tr>
      <w:tr>
        <w:trPr>
          <w:trHeight w:val="31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75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9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48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8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2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76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5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24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103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73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12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28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17686,7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26/3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233"/>
        <w:gridCol w:w="1993"/>
      </w:tblGrid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на санаторно-курортное лечение отдельным категориям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другим категориям граждан (из областного бюджета)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(бани, парикмахерские)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гражданам, больным активным туберкулезом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льготное зубопротезирование участников и инвалидов Великой Отечественной войны и лиц, приравненных по льготам и гарантиям к участникам и инвалидам Великой Отечественной войны.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подписку периодических изданий участникам и инвалидам Великой Отечественной войны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авиатуры в г.Астана для отдельных категорий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врачам и выпускникам медицинских учебных заведений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26/3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бюджетных средств на реализацию стратегии региональной занятости и переподготовки кадров (Дорожной карты)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3"/>
        <w:gridCol w:w="753"/>
        <w:gridCol w:w="7953"/>
        <w:gridCol w:w="173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поселках,аулах(селах),аульных(сельских)округах в рамках реализации стратегии региональной занятости и переподготовки кадров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92747,7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2010 года № 26/3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292"/>
        <w:gridCol w:w="1998"/>
      </w:tblGrid>
      <w:tr>
        <w:trPr>
          <w:trHeight w:val="4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чествование в день Победы инвалидам и участникам Великой Отечественной войны и лиц, приравненным по льготам и гарантиям к участникам и инвалидам Великой Отечественной войны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воинов, погибших в Великой Отечественной войне, не вступившие в повторный брак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граждане, награжденные знаком "Житель блокадного Ленинграда"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Жены (мужья) умерших участников и инвалидов Великой Отечественной войны,признанных инвалидами в результате общего заболевания, не вступившие в повторный брак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4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труженики тыла, награжденные медалью "За доблестный труд в годы Великой Отечественной войны 1941-1945 годы"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4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материальная помощь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 в размере 20 МРП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73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24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