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aef" w14:textId="979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Повозочное Приишимского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15 ноября 2010 года N 9. Зарегистрировано Управлением юстиции района Шал акына Северо-Казахстанской области 8 декабря 2010 года N 13-14-119.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Приишимского сельского округа района Шал акына Северо-Казахстанской области от 19.01.2021 года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схода граждан села Повозочное,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села Повозочное Приишимского сельского округа района Шал акына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2010 года № 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составных частей села Повозочное Приишимского сельского округа района Шал акына, которым присвоены наименования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Тихая;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переулок Северный;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Лесная;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переулок Трудовой.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Мира;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Строительная;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–улица Береговая;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– улица Школьная;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– улица Победы;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Березовая;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Одинацатая улица – улица З.Иманбаева;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Двенацатая улица – улица Конституции;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Солнечная;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