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27f8d" w14:textId="0227f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Шымкента от 13 мая 2009 года N 700 "Об организации молодежной практики для выпускников высших учебных заведений, колледжей и профессиональных лицеев"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Шымкента Южно-Казахстанской области от 15 июля 2010 года N 1113. Зарегистрировано Управлением юстиции города Шымкента Южно-Казахстанской области 27 августа 2010 года N 14-1-118. Утратило силу - постановлением Шымкентского городского акимата Южно-Казахстанской области от 5 марта 2011 года № 244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- постановлением Шымкентского городского акимата Южно-Казахстанской области от 05.03.2011 № 244.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занятости населения»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постановлением Правительства Республики Казахстан от 31 марта 2010 года 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использования целевых текущих трансфертов и целевых трансфертов на развитие областным бюджетам, бюджетам городов Астаны и Алматы и средств, выделяемых республиканским организациям в рамках реализации стратегии региональной занятости и переподготовки кадров» акимат города Шымкент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постановление акимата города Шымкента «Об организации молодежной практики для выпускников высших учебных заведений, колледжей и профессиональных лицеев» от 13 мая 2009 года </w:t>
      </w:r>
      <w:r>
        <w:rPr>
          <w:rFonts w:ascii="Times New Roman"/>
          <w:b w:val="false"/>
          <w:i w:val="false"/>
          <w:color w:val="000000"/>
          <w:sz w:val="28"/>
        </w:rPr>
        <w:t>№ 700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14-1-95, опубликовано 22 мая 2009 года в номере 30 газеты «Панорама Шымкента», «Шымкент келбеті») внести следующие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7 постановления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Размер среднемесячных отчислений из целевых текущих трансфертов для лиц, направляемых на социальные рабочие места и молодежную практику, определяется местным исполнительным органом, исходя из общей суммы трансфертов с учетом плановой численности трудоустраиваемых и продолжительности участия, включая обязательные пенсионные взносы и индивидуальный подоходный налог.».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города Шымкент Б.М. Нарымбетову.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официального опубликования.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А. Жетписбаев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