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d158" w14:textId="e79d1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в Уилском районе Актюбинской области агитационных печатных материалов кандидатов на внеочередных выборах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Уилского района Актюбинской области от 10 марта 2011 года № 77. Зарегистрировано Управлением юстиции Уилского района Актюбинской области 11 марта 2011 года № 3-11-87. Утратило силу постановлением акимата Уилского района Актюбинской области от 15 апреля 2011 года № 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Уилского района Актюбинской области от 15.04.2011 № 112.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от 28 сентября 1995 года № 2464 «О выборах в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2003 года № 148 «О местном государственном управлении и самоуправлении в Республике Казахстан» акимат Уилского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Совместно с районной территориальной комиссией определить места для размещения агитационных печатных материалов для всех кандидатов на внеочередных выборах Президента Республики Казахстан на территории Уилского района Актюбинской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аульных округов определить место для агитационных материалов оснастить его стендами, щитами, тумбами.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Уилского района Ш. Тлеумаганбетова.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Уилского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района:                         А. Амиргалиев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Уилского 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77 от 10 марта 2011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  <w:r>
        <w:br/>
      </w:r>
      <w:r>
        <w:rPr>
          <w:rFonts w:ascii="Times New Roman"/>
          <w:b/>
          <w:i w:val="false"/>
          <w:color w:val="000000"/>
        </w:rPr>
        <w:t>
по Уилскому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7959"/>
        <w:gridCol w:w="3893"/>
        <w:gridCol w:w="1052"/>
      </w:tblGrid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 расположения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Уилский сельский округ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Уил, перекресток улиц Кокжара и Ш.Берсиева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Шит-стенд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Уил, перекресток улиц Кокжара и Амангелды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Шит-стенд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Уил, перекресток улиц Шернияза и Б.Жолмырзаева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Шит-стенд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Уил, перекресток улиц Кокжара и У.Дүсипова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Шит-стенд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Уил, улица Шернияза 63, система районная централизованная библиотеки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Доска-стенд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Каракемер, врачебно-аккушерский пункт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Доска-стенд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Акшатау, сельский клуб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Доска-стенд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Екпетал, сельская библиотека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Доска-стенд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2.Сельский округ им.Ш.Берсиева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с.Каратал, сельская библиотека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Доска-стенд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аул.Қумжарган, сельская библиотека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Доска-стенд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аул.Қарасу, сельская библиотека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Доска-стенд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3.Коптогайский сельский округ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Коптогай, здание детского сада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Доска-стенд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Аманкелды, сельская библиотека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Доска-стенд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Қарасу, сельская библиотека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Доска-стенд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Шубарши, сельский клуб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Доска-стенд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4.Караойский сельский округ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Қараой, здание средней школы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Доска-стенд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Кубасай, врачебно-аккушерский пункт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Доска-стенд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5.Сарбийский сельский округ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Сарбие, сельский клуб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Доска-стенд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Каракол, библиотека основной школы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Доска-стенд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6.Саралжинский сельский округ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Кемер, сельский клуб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Доска-стенд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Аккемер, сельский клуб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Доска-стенд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Бестамак, сельский клуб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Доска-стенд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Шикудук, сельский клуб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Доска-стенд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7.Кайындинский сельский округ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Акжар, сельская библиотека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Доска-стенд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Косембай, сельский клуб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Доска-стенд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