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fb9b" w14:textId="549f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2010 года N 41-232 "О районном бюджете Талгарского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15 июля 2011 года N 49-286. Зарегистрировано Управлением юстиции Талгарского района Департамента юстиции Алматинской области 28 июля 2011 года 2-18-131. Утратило силу решением Талгарского районного маслихата Алматинской области от 13 апреля 2012 года № 4-27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13.04.2012 № 4-27.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Талгарского районного маслихата от 23 декабря 2010 года N 41-232 "О районном бюджете Талгарского района на 2011-2013 годы" (зарегистрировано в государственном Реестре нормативных правовых актов 31 декабря 2010 года за N 2-18-121, опубликовано в газете "Талгар" 13 января 2011 года N 04-05 (3931-3932),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февраля 2011 года N 43-252 "О внесении изменений и дополнений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актов 28 февраля 2011 года, за N 2-18-124 опубликовано в газете "Талгар" от 19 марта 2011 года N 14 (3941),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18 марта 2011 года N 44-259 "О внесении изменений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актов 1 апреля 2011 года N 2-18-125, опубликовано в газете "Талгар" от 9 апреля 2011 года N 16 (3943),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14 апреля 2011 года N 46-268 "О внесении изменений в решение от 23 декабря 2010 года N 41-232 "О районном бюджете Талгарского района на 2011-2013 годы" (зарегистрировано в государственном Реестре нормативных правовых актов 25 апреля 2011 года N 2-18-127, опубликовано в газете "Талгар" от 7 мая 2011 года N 20-21 (3947-3948)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"6163376" заменить цифрами "6413837";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"Расходы" цифры "6282689" заменить цифрами "6528149".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"исполнительные органы и государственные услуги общего характера" цифры "256955" заменить цифрами "262371";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"общеобразовательные учреждения" цифры "4779596" заменить цифрами "4828807".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в строке "общеобразовательные учреждения" цифры "4779596" заменить цифрами "4828807" и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с цифрами "100000".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"социальная помощь и социальное обеспечение" цифры "185666" заменить цифрами "199717";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""жилищно-коммунальное хозяйство" цифры "379796" заменить цифрами "403774";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"культура, спорт и информационное пространство" цифры "287468" заменить цифрами "282664";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"89512" заменить цифрами "88383";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"транспорт и коммуникации" цифры "229225" заменить цифрами "289225";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"прочие" цифры "37499" заменить цифрами "37118";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цифры "37388" заменить цифрами "32388";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 погашение займов" цифры "69161" заменить цифрами "69162".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первого заместителя акима района Б.Абдулдаеву.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М.Н. Боранбаев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К.К. Махатов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Талгарского района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июля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15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49-286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41-232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13"/>
        <w:gridCol w:w="533"/>
        <w:gridCol w:w="9751"/>
        <w:gridCol w:w="185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6413837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947609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333399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13"/>
        <w:gridCol w:w="9813"/>
        <w:gridCol w:w="18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4876418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12"/>
        <w:gridCol w:w="673"/>
        <w:gridCol w:w="733"/>
        <w:gridCol w:w="8958"/>
        <w:gridCol w:w="18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6528149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262371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134011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 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15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4828807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3712161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3706067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3660719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848019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764651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764651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Казахстан" на 2011-2015 годы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44725</w:t>
            </w:r>
          </w:p>
        </w:tc>
      </w:tr>
      <w:tr>
        <w:trPr>
          <w:trHeight w:val="15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15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268326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268326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282664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88383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18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 аулах (селах), аульных (сельских) округах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2"/>
        <w:gridCol w:w="712"/>
        <w:gridCol w:w="732"/>
        <w:gridCol w:w="8904"/>
        <w:gridCol w:w="1848"/>
      </w:tblGrid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93"/>
        <w:gridCol w:w="692"/>
        <w:gridCol w:w="673"/>
        <w:gridCol w:w="8941"/>
        <w:gridCol w:w="18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91"/>
        <w:gridCol w:w="692"/>
        <w:gridCol w:w="712"/>
        <w:gridCol w:w="8689"/>
        <w:gridCol w:w="19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