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d977" w14:textId="2bcd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базовых ставках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22 июля 2011 года N 40/17. Зарегистрировано Управлением юстиции города Темиртау Карагандинской области 2 сентября 2011 года N 8-3-123. Утратило силу решением Темиртауского городского маслихата Карагандинской области от 20 августа 2018 года № 28/6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20.08.2018 № 28/6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Увеличить базовые ставки налога на земли, выделенные под автостоянки (паркинги):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надземные автостоянки закрытого типа, автостоянки открытого типа. Ставка увеличивается в 10 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автостоянки, пристраиваемые к зданиям другого назначения, автостоянки, встроенные в здания другого назначения. Ставка увеличивается в 9 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автостоянки, расположенные под зданиями в подземных, подвальных, цокольных или в нижних надземных этажах. Ставка увеличивается в 8 раз.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города Темиртау Т. Мухамеджанова.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94"/>
        <w:gridCol w:w="1206"/>
      </w:tblGrid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Валеев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Аркатов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налогового управления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Темиртау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К.И. Токубаев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июля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