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7536" w14:textId="2c67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Денисовского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Денисовского района Костанайской области от 17 ноября 2011 года № 12. Зарегистрировано Управлением юстиции Денисовского района Костанайской области 21 ноября 2011 года № 9-8-187. Утратило силу решением маслихата Денисовского района Костанайской области от 16 августа 2013 года № 12</w:t>
      </w:r>
    </w:p>
    <w:p>
      <w:pPr>
        <w:spacing w:after="0"/>
        <w:ind w:left="0"/>
        <w:jc w:val="both"/>
      </w:pPr>
      <w:bookmarkStart w:name="z1" w:id="0"/>
      <w:r>
        <w:rPr>
          <w:rFonts w:ascii="Times New Roman"/>
          <w:b w:val="false"/>
          <w:i w:val="false"/>
          <w:color w:val="ff0000"/>
          <w:sz w:val="28"/>
        </w:rPr>
        <w:t>
      Сноска. Утратило силу решением маслихата Денисовского района Костанайской области от 16.08.2013 № 12.</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Денисовского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Денисовского района".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Аким Денисовского района                         В. Ионенко</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Денисовской</w:t>
      </w:r>
      <w:r>
        <w:br/>
      </w:r>
      <w:r>
        <w:rPr>
          <w:rFonts w:ascii="Times New Roman"/>
          <w:b w:val="false"/>
          <w:i w:val="false"/>
          <w:color w:val="000000"/>
          <w:sz w:val="28"/>
        </w:rPr>
        <w:t>
</w:t>
      </w:r>
      <w:r>
        <w:rPr>
          <w:rFonts w:ascii="Times New Roman"/>
          <w:b w:val="false"/>
          <w:i/>
          <w:color w:val="000000"/>
          <w:sz w:val="28"/>
        </w:rPr>
        <w:t>      районной</w:t>
      </w:r>
      <w:r>
        <w:br/>
      </w:r>
      <w:r>
        <w:rPr>
          <w:rFonts w:ascii="Times New Roman"/>
          <w:b w:val="false"/>
          <w:i w:val="false"/>
          <w:color w:val="000000"/>
          <w:sz w:val="28"/>
        </w:rPr>
        <w:t>
</w:t>
      </w:r>
      <w:r>
        <w:rPr>
          <w:rFonts w:ascii="Times New Roman"/>
          <w:b w:val="false"/>
          <w:i/>
          <w:color w:val="000000"/>
          <w:sz w:val="28"/>
        </w:rPr>
        <w:t>      избирательной</w:t>
      </w:r>
      <w:r>
        <w:br/>
      </w:r>
      <w:r>
        <w:rPr>
          <w:rFonts w:ascii="Times New Roman"/>
          <w:b w:val="false"/>
          <w:i w:val="false"/>
          <w:color w:val="000000"/>
          <w:sz w:val="28"/>
        </w:rPr>
        <w:t>
</w:t>
      </w:r>
      <w:r>
        <w:rPr>
          <w:rFonts w:ascii="Times New Roman"/>
          <w:b w:val="false"/>
          <w:i/>
          <w:color w:val="000000"/>
          <w:sz w:val="28"/>
        </w:rPr>
        <w:t>      комиссии</w:t>
      </w:r>
      <w:r>
        <w:br/>
      </w:r>
      <w:r>
        <w:rPr>
          <w:rFonts w:ascii="Times New Roman"/>
          <w:b w:val="false"/>
          <w:i w:val="false"/>
          <w:color w:val="000000"/>
          <w:sz w:val="28"/>
        </w:rPr>
        <w:t>
</w:t>
      </w:r>
      <w:r>
        <w:rPr>
          <w:rFonts w:ascii="Times New Roman"/>
          <w:b w:val="false"/>
          <w:i/>
          <w:color w:val="000000"/>
          <w:sz w:val="28"/>
        </w:rPr>
        <w:t>      ______ В. Моргуль</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w:t>
      </w:r>
      <w:r>
        <w:br/>
      </w:r>
      <w:r>
        <w:rPr>
          <w:rFonts w:ascii="Times New Roman"/>
          <w:b w:val="false"/>
          <w:i w:val="false"/>
          <w:color w:val="000000"/>
          <w:sz w:val="28"/>
        </w:rPr>
        <w:t xml:space="preserve">
от 17 ноября 2011 года № 12 </w:t>
      </w:r>
    </w:p>
    <w:bookmarkEnd w:id="2"/>
    <w:p>
      <w:pPr>
        <w:spacing w:after="0"/>
        <w:ind w:left="0"/>
        <w:jc w:val="left"/>
      </w:pPr>
      <w:r>
        <w:rPr>
          <w:rFonts w:ascii="Times New Roman"/>
          <w:b/>
          <w:i w:val="false"/>
          <w:color w:val="000000"/>
        </w:rPr>
        <w:t xml:space="preserve"> Избирательные участки на территории Денисовского района</w:t>
      </w:r>
    </w:p>
    <w:p>
      <w:pPr>
        <w:spacing w:after="0"/>
        <w:ind w:left="0"/>
        <w:jc w:val="both"/>
      </w:pPr>
      <w:r>
        <w:rPr>
          <w:rFonts w:ascii="Times New Roman"/>
          <w:b w:val="false"/>
          <w:i w:val="false"/>
          <w:color w:val="000000"/>
          <w:sz w:val="28"/>
        </w:rPr>
        <w:t>      Избирательный участок № 304</w:t>
      </w:r>
      <w:r>
        <w:br/>
      </w:r>
      <w:r>
        <w:rPr>
          <w:rFonts w:ascii="Times New Roman"/>
          <w:b w:val="false"/>
          <w:i w:val="false"/>
          <w:color w:val="000000"/>
          <w:sz w:val="28"/>
        </w:rPr>
        <w:t>
      В границах села Денисовка, улицы: Красных партизан 3, 5, 7, 9, 11, 13, 15, 17, 19, 23, 27, 33, 35, 37, 39, 41, 43, 45, 47, 61, 63, 65, 69, 71, 73, 75, 77, 79, 81, 83, 85, 87, 91, 93, 95, 97, 99, 101, 105; Береговая 1, 2, 3, 4, 5, 6, 6а, 7а, 8, 8а, 8б, 10, 10а, 11, 12, 13, 14, 15, 16, 17, 18, 19, 20, 21, 22, 23, 25, 26, 27, 28, 29, 30, 32, 34, 36; Советская 1, 2, 3, 4, 6, 7, 9, 10, 16, 17, 18, 20, 23, 24, 25, 26, 27, 28, 29, 30, 31, 32, 33, 34, 35, 36, 37, 38, 39, 40, 41, 42, 43, 44, 45, 46, 47, 49, 51, 53, 55, 57, 59, 61, 63; Чапаева 1, 2, 3, 5, 6, 8, 9, 10, 12, 13, 15, 16, 17, 18, 22, 24, 26, 27, 29, 31, 32, 33, 35, 37, 38, 39, 40, 41, 42, 43, 45, 46, 47, 48, 49, 50, 51, 53, 57, 59, 61, 62, 63, 64, 65, 66, 67, 68, 70, 74, 76, 78, 80, 82, 84, 88, 90, 92, 94, 96, 98, 100, 102, 104, 106, 108, 112, 114; Строительная 1, 2, 3, 4, 5, 6, 7, 8, 11, 13, 15, 20, 21, 23, 24, 17; 50 лет Октября 1, 2, 2а, 4, 5, 5а, 6, 7, 9, 13, 15, 16, 17, 18, 19, 20, 21, 22, 23 24, 25, 26, 32, 35, 36, 37, 39, 40, 41, 42, 43, 44, 46, 47, 49, 51, 53, 54, 55, 58, 59, 61, 64, 65, 66, 67, 68, 69,70, 71, 76, 78, 80, 82, 84, 86, 88, 92, 94, 96, 98, 100, 102, 106, 108, 110; Калинина 2, 7, 8, 9, 11, 13, 15, 17, 19, 20, 22, 23, 24, 26, 27, 28, 30, 31, 33, 34, 35, 37, 38, 39, 40, 41, 42, 43, 44, 45, 47, 48, 49, 50, 51, 52, 53, 54, 55, 56, 57, 59, 60, 64, 66, 68а, 69, 70, 70а, 72а, 74; Амангельды 1, 4, 5, 8, 9, 11, 12, 13, 18, 20, 22, 24, 26, 30, 32, 36, 38; Октябрьская 1, 2, 3, 4, 5, 6, 7, 8, 11, 11а, 12, 12а, 13, 14, 16; Ленина 1, 3, 3а, 5, 6, 7, 9, 10, 26, 28 30, 31, 33; Нурпеисова 2, 3, 4а, 5, 6, 7, 8, 9, 10, 11, 13, 14, 15, 17, 18, 20, 26, 27, 29, 31, 32, 35, 38, 38а, 40; Горького 2, 3, 4, 5, 6, 9, 10, 11, 12, 13, 18, 19, 20, 21, 23; Пушкина 1, 3, 4, 5, 6, 7, 9, 11, 12, 13, 14, 15, 16, 17, 19, 21, 22, 23, 24, 25, 26, 27, 28, 30; Комсомольская 1, 4, 5, 6, 7, 8, 9, 10, 11а, 13, 14, 16, 17, 18, 19, 20, 22, 24, 28, 30; Базарная 1, 3, 7, 8, 14, 16, 18, 20; Мельничная 1, 2, 3, 4, 5, 6, 7, 8, 9, 10, 11, 12, 15, 16, 18, 20, 21, 22, 23, 24, 25, 26, 28,30.</w:t>
      </w:r>
      <w:r>
        <w:br/>
      </w:r>
      <w:r>
        <w:rPr>
          <w:rFonts w:ascii="Times New Roman"/>
          <w:b w:val="false"/>
          <w:i w:val="false"/>
          <w:color w:val="000000"/>
          <w:sz w:val="28"/>
        </w:rPr>
        <w:t>
      Избирательный участок № 305</w:t>
      </w:r>
      <w:r>
        <w:br/>
      </w:r>
      <w:r>
        <w:rPr>
          <w:rFonts w:ascii="Times New Roman"/>
          <w:b w:val="false"/>
          <w:i w:val="false"/>
          <w:color w:val="000000"/>
          <w:sz w:val="28"/>
        </w:rPr>
        <w:t>
      В границах села Денисовка, улицы: Красных партизан 2, 4, 6, 8, 10, 14, 16, 18, 20, 22, 28, 30, 32, 34, 38, 42, 44, 46, 48, 50, 52, 54, 58, 60; Целинная 2, 3, 4, 6, 7, 8, 9, 11, 13, 14, 15, 16, 18, 19, 20, 21, 23, 25, 27, 29, 31, 33; Элеваторная 2, 4, 6, 8, 9, 11, 13, 15, 17, 19, 25; Амангельды 15, 17, 19, 21, 23, 25, 27, 29, 31, 33, 35, 37, 44, 46, 48, 52, 54, 56, 58, 62; Октябрьская 15, 18, 19, 20, 21, 22, 24, 28, 30, 32; Ленина 34, 35, 37, 39, 41, 43, 43а, 44, 46, 47; Нурпеисова 37, 39, 42, 43, 44, 45, 47, 49, 48, 50, 52, 54, 56; Горького 24, 25, 26, 28, 29; Мельничная 32, 36, 38, 38а, 40, 40а, 42, 42а, 44, 44а, 46, 46а, 48, 50, 52, 54, 56, 58; Сельхозтехника 1, 2, 3, 4.</w:t>
      </w:r>
      <w:r>
        <w:br/>
      </w:r>
      <w:r>
        <w:rPr>
          <w:rFonts w:ascii="Times New Roman"/>
          <w:b w:val="false"/>
          <w:i w:val="false"/>
          <w:color w:val="000000"/>
          <w:sz w:val="28"/>
        </w:rPr>
        <w:t>
      Избирательный участок № 921</w:t>
      </w:r>
      <w:r>
        <w:br/>
      </w:r>
      <w:r>
        <w:rPr>
          <w:rFonts w:ascii="Times New Roman"/>
          <w:b w:val="false"/>
          <w:i w:val="false"/>
          <w:color w:val="000000"/>
          <w:sz w:val="28"/>
        </w:rPr>
        <w:t>
      В границах села Денисовка, улицы: Красных партизан 66, 68, 70, 74, 76, 78, 80, 82, 86, 88, 90, 92, 94, 98, 100, 102; Целинная 26, 28, 30, 32, 34, 36, 38, 39, 40, 41, 42, 43, 45, 46, 48, 49, 50, 51, 53, 57, 59, 61, 63, 65, 67, 67а; Рабочая 3, 4, 5, 6, 7, 8, 9, 10, 11, 12, 13, 14; Элеваторная 16, 18, 20, 22,30, 31, 32, 33, 34, 35, 36, 37, 38, 39, 40, 41, 42а, 45, 47, 48, 49, 50, 54, 56; Кавказская 1, 2, 3, 4, 5, 6, 7, 9, 10, 11, 12, 13, 14, 15, 16, 17, 18, 19, 20, 21, 22, 23, 24, 25, 26, 27, 28, 29, 30, 31, 33, 35, 37, 39, 41, 41а; Фестивальная 1, 2, 3, 4, 5, 6, 7, 9, 10, 11, 12, 13, 14, 15, 16, 17, 19, 21, 22, 23, 24, 25, 26, 28, 30, 32, 34, 36, 38; Патриса Лумумбы 1, 2, 3, 4а, 5, 6, 7, 8, 9, 11, 12, 13, 14, 15, 16, 17, 18, 19, 20, 21, 22, 23, 24, 26, 27, 28, 29, 30, 31, 32, 33, 34, 35, 36, 37, 37а, 38, 39, 40, 41, 42, 42а; Дорожная 2, 3, 3а, 4, 4а, 6, 8, 10, 10а, 11, 12, 12а, 12б, 13, 14, 14а, 16; Маслозаводская 2, 2а, 2б, 2г, 6, 8, 10, 14; Пушкина 31, 32, 32а, 33, 34, 35, 36, 37, 38, 39, 40, 42, 44, 46; Мельничная 27, 29, 33, 35, 37, 39, 41, 43; Комсомольская 21, 23, 25, 27, 30а, 32, 34, 36, 38; Базарная 9, 9а, 11, 11а, 13, 20а, 22, 24, 26; ДЭУ-239 1, 2, 3, 4, 5, 6, 7, 8, 9, 10, 11, 14, 16, 20, 22.</w:t>
      </w:r>
      <w:r>
        <w:br/>
      </w:r>
      <w:r>
        <w:rPr>
          <w:rFonts w:ascii="Times New Roman"/>
          <w:b w:val="false"/>
          <w:i w:val="false"/>
          <w:color w:val="000000"/>
          <w:sz w:val="28"/>
        </w:rPr>
        <w:t>
      Избирательный участок № 306</w:t>
      </w:r>
      <w:r>
        <w:br/>
      </w:r>
      <w:r>
        <w:rPr>
          <w:rFonts w:ascii="Times New Roman"/>
          <w:b w:val="false"/>
          <w:i w:val="false"/>
          <w:color w:val="000000"/>
          <w:sz w:val="28"/>
        </w:rPr>
        <w:t>
      В границах села Денисовка, улицы: Полевая 1, 3, 5, 7, 9, 11, 13; Молодежная 1, 1а, 2, 3, 4, 5, 6, 13, 14, 16; Маслозаводская 1, 5, 7, 11, 13, 15, 17, 19, 21; Гагарина 1, 5, 7, 8, 9, 11а, 11б, 12, 13, 13а, 14, 15, 16, 17, 19, 20, 21, 22, 24, 26; Титова 4, 5, 6, 10, 12, 23, 23а, 24, 25, 28; Терешкова 3, 4, 15а, 16, 20; Заречная: 1, 2, 3, 4, 5, 6, 7, 8, 9; Первомайская 3, 4, 5, 6, 7, 8, 9, 11, 13, 15, 17; Королева 1, 2, 3, 4, 5, 7; Калинина 75, 75а, 76, 77, 77а, 78, 78а, 79, 79а, 80, 80а, 81, 81а, 83а, 87, 90; 50 лет Октября 71а, 73, 75, 77, 79, 81, 83, 85, 87, 89; Целинная 67б; Элеваторная 58, 60, 60а, 62, 62а, 64; Кавказская 34, 38, 40, 41б, 41в, 42, 43, 45, 47, 49, 51; Фестивальная 27, 29, 31, 33, 35, 36а, 38а, 40, 42, 44; Патриса Лумумбы 44, 44а, 44б, 44в, 44г, 46, 46а, 51, 52, 53, 54, 55, 56, 57, 59; Дорожная 12в, 12д, 12е, 16а, 18, 18а, 20, 20а, 22, 24, 26, 28; Красных партизан 104.</w:t>
      </w:r>
      <w:r>
        <w:br/>
      </w:r>
      <w:r>
        <w:rPr>
          <w:rFonts w:ascii="Times New Roman"/>
          <w:b w:val="false"/>
          <w:i w:val="false"/>
          <w:color w:val="000000"/>
          <w:sz w:val="28"/>
        </w:rPr>
        <w:t>
      Избирательный участок № 307</w:t>
      </w:r>
      <w:r>
        <w:br/>
      </w:r>
      <w:r>
        <w:rPr>
          <w:rFonts w:ascii="Times New Roman"/>
          <w:b w:val="false"/>
          <w:i w:val="false"/>
          <w:color w:val="000000"/>
          <w:sz w:val="28"/>
        </w:rPr>
        <w:t>
      В границах села Денисовка, улицы: Новая 1, 2, 3, 4, 5, 7, 9, 10, 20, 21, 24, 25, 26, 27, 28, 30, 31, 32, 33, 34, 35, 36, 37, 38, 39, 40, 41, 42, 42а, 42б, 43, 44, 45, 45а, 46, 46а, 47, 47а, 49, 50, 52, 53, 54, 54а, 56, 57, 58, 59, 60, 61, 63, 64, 65, 66, 67, 68, 69, 70, 71; Степная 6; Нефтебаза 1, 2, 2а, 3, 4, 5, 5а, 6, 6а, 7, 8, 9, 9а, 10, 10а, 11, 11а, 12, 13; станция Денисовка 8, 9, 12, 13, 14, 15, 16, 17, 18, 19,23, 24, 25, 26,,28, 29, 30, 31, 32, 33, 34, 35, 36, 37, 38, 39, 40, 41, 42, 43, 44, 45, 46, 48, 49, 50, 51, 52, 52а, 53 54, 55, 56, 57, 58, 101.</w:t>
      </w:r>
      <w:r>
        <w:br/>
      </w:r>
      <w:r>
        <w:rPr>
          <w:rFonts w:ascii="Times New Roman"/>
          <w:b w:val="false"/>
          <w:i w:val="false"/>
          <w:color w:val="000000"/>
          <w:sz w:val="28"/>
        </w:rPr>
        <w:t>
      Избирательный участок № 308</w:t>
      </w:r>
      <w:r>
        <w:br/>
      </w:r>
      <w:r>
        <w:rPr>
          <w:rFonts w:ascii="Times New Roman"/>
          <w:b w:val="false"/>
          <w:i w:val="false"/>
          <w:color w:val="000000"/>
          <w:sz w:val="28"/>
        </w:rPr>
        <w:t>
      В границах села Некрасовка.</w:t>
      </w:r>
      <w:r>
        <w:br/>
      </w:r>
      <w:r>
        <w:rPr>
          <w:rFonts w:ascii="Times New Roman"/>
          <w:b w:val="false"/>
          <w:i w:val="false"/>
          <w:color w:val="000000"/>
          <w:sz w:val="28"/>
        </w:rPr>
        <w:t>
      Избирательный участок № 309</w:t>
      </w:r>
      <w:r>
        <w:br/>
      </w:r>
      <w:r>
        <w:rPr>
          <w:rFonts w:ascii="Times New Roman"/>
          <w:b w:val="false"/>
          <w:i w:val="false"/>
          <w:color w:val="000000"/>
          <w:sz w:val="28"/>
        </w:rPr>
        <w:t>
      В границах села Гришенка.</w:t>
      </w:r>
      <w:r>
        <w:br/>
      </w:r>
      <w:r>
        <w:rPr>
          <w:rFonts w:ascii="Times New Roman"/>
          <w:b w:val="false"/>
          <w:i w:val="false"/>
          <w:color w:val="000000"/>
          <w:sz w:val="28"/>
        </w:rPr>
        <w:t>
      Избирательный участок № 310</w:t>
      </w:r>
      <w:r>
        <w:br/>
      </w:r>
      <w:r>
        <w:rPr>
          <w:rFonts w:ascii="Times New Roman"/>
          <w:b w:val="false"/>
          <w:i w:val="false"/>
          <w:color w:val="000000"/>
          <w:sz w:val="28"/>
        </w:rPr>
        <w:t>
      В границах села Калиновка.</w:t>
      </w:r>
      <w:r>
        <w:br/>
      </w:r>
      <w:r>
        <w:rPr>
          <w:rFonts w:ascii="Times New Roman"/>
          <w:b w:val="false"/>
          <w:i w:val="false"/>
          <w:color w:val="000000"/>
          <w:sz w:val="28"/>
        </w:rPr>
        <w:t>
      Избирательный участок № 311</w:t>
      </w:r>
      <w:r>
        <w:br/>
      </w:r>
      <w:r>
        <w:rPr>
          <w:rFonts w:ascii="Times New Roman"/>
          <w:b w:val="false"/>
          <w:i w:val="false"/>
          <w:color w:val="000000"/>
          <w:sz w:val="28"/>
        </w:rPr>
        <w:t>
      В границах села Целинное.</w:t>
      </w:r>
      <w:r>
        <w:br/>
      </w:r>
      <w:r>
        <w:rPr>
          <w:rFonts w:ascii="Times New Roman"/>
          <w:b w:val="false"/>
          <w:i w:val="false"/>
          <w:color w:val="000000"/>
          <w:sz w:val="28"/>
        </w:rPr>
        <w:t>
      Избирательный участок № 312</w:t>
      </w:r>
      <w:r>
        <w:br/>
      </w:r>
      <w:r>
        <w:rPr>
          <w:rFonts w:ascii="Times New Roman"/>
          <w:b w:val="false"/>
          <w:i w:val="false"/>
          <w:color w:val="000000"/>
          <w:sz w:val="28"/>
        </w:rPr>
        <w:t>
      В границах села Глебовка.</w:t>
      </w:r>
      <w:r>
        <w:br/>
      </w:r>
      <w:r>
        <w:rPr>
          <w:rFonts w:ascii="Times New Roman"/>
          <w:b w:val="false"/>
          <w:i w:val="false"/>
          <w:color w:val="000000"/>
          <w:sz w:val="28"/>
        </w:rPr>
        <w:t>
      Избирательный участок № 313</w:t>
      </w:r>
      <w:r>
        <w:br/>
      </w:r>
      <w:r>
        <w:rPr>
          <w:rFonts w:ascii="Times New Roman"/>
          <w:b w:val="false"/>
          <w:i w:val="false"/>
          <w:color w:val="000000"/>
          <w:sz w:val="28"/>
        </w:rPr>
        <w:t>
      В границах села Шукубай.</w:t>
      </w:r>
      <w:r>
        <w:br/>
      </w:r>
      <w:r>
        <w:rPr>
          <w:rFonts w:ascii="Times New Roman"/>
          <w:b w:val="false"/>
          <w:i w:val="false"/>
          <w:color w:val="000000"/>
          <w:sz w:val="28"/>
        </w:rPr>
        <w:t>
      Избирательный участок № 314</w:t>
      </w:r>
      <w:r>
        <w:br/>
      </w:r>
      <w:r>
        <w:rPr>
          <w:rFonts w:ascii="Times New Roman"/>
          <w:b w:val="false"/>
          <w:i w:val="false"/>
          <w:color w:val="000000"/>
          <w:sz w:val="28"/>
        </w:rPr>
        <w:t>
      В границах села Антоновка.</w:t>
      </w:r>
      <w:r>
        <w:br/>
      </w:r>
      <w:r>
        <w:rPr>
          <w:rFonts w:ascii="Times New Roman"/>
          <w:b w:val="false"/>
          <w:i w:val="false"/>
          <w:color w:val="000000"/>
          <w:sz w:val="28"/>
        </w:rPr>
        <w:t>
      Избирательный участок № 315</w:t>
      </w:r>
      <w:r>
        <w:br/>
      </w:r>
      <w:r>
        <w:rPr>
          <w:rFonts w:ascii="Times New Roman"/>
          <w:b w:val="false"/>
          <w:i w:val="false"/>
          <w:color w:val="000000"/>
          <w:sz w:val="28"/>
        </w:rPr>
        <w:t>
      В границах села Чебендовка.</w:t>
      </w:r>
      <w:r>
        <w:br/>
      </w:r>
      <w:r>
        <w:rPr>
          <w:rFonts w:ascii="Times New Roman"/>
          <w:b w:val="false"/>
          <w:i w:val="false"/>
          <w:color w:val="000000"/>
          <w:sz w:val="28"/>
        </w:rPr>
        <w:t>
      Избирательный участок № 316</w:t>
      </w:r>
      <w:r>
        <w:br/>
      </w:r>
      <w:r>
        <w:rPr>
          <w:rFonts w:ascii="Times New Roman"/>
          <w:b w:val="false"/>
          <w:i w:val="false"/>
          <w:color w:val="000000"/>
          <w:sz w:val="28"/>
        </w:rPr>
        <w:t>
      В границах села Шункырколь.</w:t>
      </w:r>
      <w:r>
        <w:br/>
      </w:r>
      <w:r>
        <w:rPr>
          <w:rFonts w:ascii="Times New Roman"/>
          <w:b w:val="false"/>
          <w:i w:val="false"/>
          <w:color w:val="000000"/>
          <w:sz w:val="28"/>
        </w:rPr>
        <w:t>
      Избирательный участок № 317</w:t>
      </w:r>
      <w:r>
        <w:br/>
      </w:r>
      <w:r>
        <w:rPr>
          <w:rFonts w:ascii="Times New Roman"/>
          <w:b w:val="false"/>
          <w:i w:val="false"/>
          <w:color w:val="000000"/>
          <w:sz w:val="28"/>
        </w:rPr>
        <w:t>
      В границах села Алчановка.</w:t>
      </w:r>
      <w:r>
        <w:br/>
      </w:r>
      <w:r>
        <w:rPr>
          <w:rFonts w:ascii="Times New Roman"/>
          <w:b w:val="false"/>
          <w:i w:val="false"/>
          <w:color w:val="000000"/>
          <w:sz w:val="28"/>
        </w:rPr>
        <w:t>
      Избирательный участок № 318</w:t>
      </w:r>
      <w:r>
        <w:br/>
      </w:r>
      <w:r>
        <w:rPr>
          <w:rFonts w:ascii="Times New Roman"/>
          <w:b w:val="false"/>
          <w:i w:val="false"/>
          <w:color w:val="000000"/>
          <w:sz w:val="28"/>
        </w:rPr>
        <w:t>
      В границах села Покровка и станции Арыстансор.</w:t>
      </w:r>
      <w:r>
        <w:br/>
      </w:r>
      <w:r>
        <w:rPr>
          <w:rFonts w:ascii="Times New Roman"/>
          <w:b w:val="false"/>
          <w:i w:val="false"/>
          <w:color w:val="000000"/>
          <w:sz w:val="28"/>
        </w:rPr>
        <w:t>
      Избирательный участок № 319</w:t>
      </w:r>
      <w:r>
        <w:br/>
      </w:r>
      <w:r>
        <w:rPr>
          <w:rFonts w:ascii="Times New Roman"/>
          <w:b w:val="false"/>
          <w:i w:val="false"/>
          <w:color w:val="000000"/>
          <w:sz w:val="28"/>
        </w:rPr>
        <w:t>
      В границах села Досовка.</w:t>
      </w:r>
      <w:r>
        <w:br/>
      </w:r>
      <w:r>
        <w:rPr>
          <w:rFonts w:ascii="Times New Roman"/>
          <w:b w:val="false"/>
          <w:i w:val="false"/>
          <w:color w:val="000000"/>
          <w:sz w:val="28"/>
        </w:rPr>
        <w:t>
      Избирательный участок № 320</w:t>
      </w:r>
      <w:r>
        <w:br/>
      </w:r>
      <w:r>
        <w:rPr>
          <w:rFonts w:ascii="Times New Roman"/>
          <w:b w:val="false"/>
          <w:i w:val="false"/>
          <w:color w:val="000000"/>
          <w:sz w:val="28"/>
        </w:rPr>
        <w:t>
      В границах села Фрунзенское, улицы: Степная, Пролетарская, Больничная, Комсомольская, Октябрьская, Строительная, Гагарина, Целинная, переулок Первомайский, переулок Клубный, Стадионная, Фрунзенская 3, 5, 7, 9, 11, 13, 15, 17, 19, 21, 23, 25, 27, 29, 31, 32а, 35, 38а, 40а, 42а, 44а, 46а, 48, 6, 8, 10, 12, 14, 16, 18, 20, 22, 24, 26, 28, 30.</w:t>
      </w:r>
      <w:r>
        <w:br/>
      </w:r>
      <w:r>
        <w:rPr>
          <w:rFonts w:ascii="Times New Roman"/>
          <w:b w:val="false"/>
          <w:i w:val="false"/>
          <w:color w:val="000000"/>
          <w:sz w:val="28"/>
        </w:rPr>
        <w:t>
      Избирательный участок № 321</w:t>
      </w:r>
      <w:r>
        <w:br/>
      </w:r>
      <w:r>
        <w:rPr>
          <w:rFonts w:ascii="Times New Roman"/>
          <w:b w:val="false"/>
          <w:i w:val="false"/>
          <w:color w:val="000000"/>
          <w:sz w:val="28"/>
        </w:rPr>
        <w:t>
      В границах села Фрунзенское, улицы: Приаятская, Майская, Молодежная, Новая, Фрунзенская 50, 52, 54, 56, 58, 60, 62, 64, 66, 68, 70, 72, 34, 36, 38, 40, 44, 46.</w:t>
      </w:r>
      <w:r>
        <w:br/>
      </w:r>
      <w:r>
        <w:rPr>
          <w:rFonts w:ascii="Times New Roman"/>
          <w:b w:val="false"/>
          <w:i w:val="false"/>
          <w:color w:val="000000"/>
          <w:sz w:val="28"/>
        </w:rPr>
        <w:t>
      Избирательный участок № 322</w:t>
      </w:r>
      <w:r>
        <w:br/>
      </w:r>
      <w:r>
        <w:rPr>
          <w:rFonts w:ascii="Times New Roman"/>
          <w:b w:val="false"/>
          <w:i w:val="false"/>
          <w:color w:val="000000"/>
          <w:sz w:val="28"/>
        </w:rPr>
        <w:t>
      В границах села Красноармейское.</w:t>
      </w:r>
      <w:r>
        <w:br/>
      </w:r>
      <w:r>
        <w:rPr>
          <w:rFonts w:ascii="Times New Roman"/>
          <w:b w:val="false"/>
          <w:i w:val="false"/>
          <w:color w:val="000000"/>
          <w:sz w:val="28"/>
        </w:rPr>
        <w:t>
      Избирательный участок № 323</w:t>
      </w:r>
      <w:r>
        <w:br/>
      </w:r>
      <w:r>
        <w:rPr>
          <w:rFonts w:ascii="Times New Roman"/>
          <w:b w:val="false"/>
          <w:i w:val="false"/>
          <w:color w:val="000000"/>
          <w:sz w:val="28"/>
        </w:rPr>
        <w:t>
      В границах села Кочержиновка.</w:t>
      </w:r>
      <w:r>
        <w:br/>
      </w:r>
      <w:r>
        <w:rPr>
          <w:rFonts w:ascii="Times New Roman"/>
          <w:b w:val="false"/>
          <w:i w:val="false"/>
          <w:color w:val="000000"/>
          <w:sz w:val="28"/>
        </w:rPr>
        <w:t>
      Избирательный участок № 324</w:t>
      </w:r>
      <w:r>
        <w:br/>
      </w:r>
      <w:r>
        <w:rPr>
          <w:rFonts w:ascii="Times New Roman"/>
          <w:b w:val="false"/>
          <w:i w:val="false"/>
          <w:color w:val="000000"/>
          <w:sz w:val="28"/>
        </w:rPr>
        <w:t>
      В границах села Тавриченка.</w:t>
      </w:r>
      <w:r>
        <w:br/>
      </w:r>
      <w:r>
        <w:rPr>
          <w:rFonts w:ascii="Times New Roman"/>
          <w:b w:val="false"/>
          <w:i w:val="false"/>
          <w:color w:val="000000"/>
          <w:sz w:val="28"/>
        </w:rPr>
        <w:t>
      Избирательный участок № 325</w:t>
      </w:r>
      <w:r>
        <w:br/>
      </w:r>
      <w:r>
        <w:rPr>
          <w:rFonts w:ascii="Times New Roman"/>
          <w:b w:val="false"/>
          <w:i w:val="false"/>
          <w:color w:val="000000"/>
          <w:sz w:val="28"/>
        </w:rPr>
        <w:t>
      В границах села Аятское.</w:t>
      </w:r>
      <w:r>
        <w:br/>
      </w:r>
      <w:r>
        <w:rPr>
          <w:rFonts w:ascii="Times New Roman"/>
          <w:b w:val="false"/>
          <w:i w:val="false"/>
          <w:color w:val="000000"/>
          <w:sz w:val="28"/>
        </w:rPr>
        <w:t>
      Избирательный участок № 326</w:t>
      </w:r>
      <w:r>
        <w:br/>
      </w:r>
      <w:r>
        <w:rPr>
          <w:rFonts w:ascii="Times New Roman"/>
          <w:b w:val="false"/>
          <w:i w:val="false"/>
          <w:color w:val="000000"/>
          <w:sz w:val="28"/>
        </w:rPr>
        <w:t>
      В границах села Аксу.</w:t>
      </w:r>
      <w:r>
        <w:br/>
      </w:r>
      <w:r>
        <w:rPr>
          <w:rFonts w:ascii="Times New Roman"/>
          <w:b w:val="false"/>
          <w:i w:val="false"/>
          <w:color w:val="000000"/>
          <w:sz w:val="28"/>
        </w:rPr>
        <w:t>
      Избирательный участок № 327</w:t>
      </w:r>
      <w:r>
        <w:br/>
      </w:r>
      <w:r>
        <w:rPr>
          <w:rFonts w:ascii="Times New Roman"/>
          <w:b w:val="false"/>
          <w:i w:val="false"/>
          <w:color w:val="000000"/>
          <w:sz w:val="28"/>
        </w:rPr>
        <w:t>
      В границах села Тастыколь.</w:t>
      </w:r>
      <w:r>
        <w:br/>
      </w:r>
      <w:r>
        <w:rPr>
          <w:rFonts w:ascii="Times New Roman"/>
          <w:b w:val="false"/>
          <w:i w:val="false"/>
          <w:color w:val="000000"/>
          <w:sz w:val="28"/>
        </w:rPr>
        <w:t>
      Избирательный участок № 328</w:t>
      </w:r>
      <w:r>
        <w:br/>
      </w:r>
      <w:r>
        <w:rPr>
          <w:rFonts w:ascii="Times New Roman"/>
          <w:b w:val="false"/>
          <w:i w:val="false"/>
          <w:color w:val="000000"/>
          <w:sz w:val="28"/>
        </w:rPr>
        <w:t>
      В границах села Синегорка.</w:t>
      </w:r>
      <w:r>
        <w:br/>
      </w:r>
      <w:r>
        <w:rPr>
          <w:rFonts w:ascii="Times New Roman"/>
          <w:b w:val="false"/>
          <w:i w:val="false"/>
          <w:color w:val="000000"/>
          <w:sz w:val="28"/>
        </w:rPr>
        <w:t>
      Избирательный участок № 329</w:t>
      </w:r>
      <w:r>
        <w:br/>
      </w:r>
      <w:r>
        <w:rPr>
          <w:rFonts w:ascii="Times New Roman"/>
          <w:b w:val="false"/>
          <w:i w:val="false"/>
          <w:color w:val="000000"/>
          <w:sz w:val="28"/>
        </w:rPr>
        <w:t>
      В границах села Зааятское, улицы: Октября, Лесная, Дорожная, Степная, Школьная, Чапаева, переулок Восточный, переулок Почтовый.</w:t>
      </w:r>
      <w:r>
        <w:br/>
      </w:r>
      <w:r>
        <w:rPr>
          <w:rFonts w:ascii="Times New Roman"/>
          <w:b w:val="false"/>
          <w:i w:val="false"/>
          <w:color w:val="000000"/>
          <w:sz w:val="28"/>
        </w:rPr>
        <w:t>
      Избирательный участок № 330</w:t>
      </w:r>
      <w:r>
        <w:br/>
      </w:r>
      <w:r>
        <w:rPr>
          <w:rFonts w:ascii="Times New Roman"/>
          <w:b w:val="false"/>
          <w:i w:val="false"/>
          <w:color w:val="000000"/>
          <w:sz w:val="28"/>
        </w:rPr>
        <w:t>
      В границах села Зааятское, улицы: Московская, Гоголя, Ленина, Фрунзе, Киевская, Пушкина, переулок Малый.</w:t>
      </w:r>
      <w:r>
        <w:br/>
      </w:r>
      <w:r>
        <w:rPr>
          <w:rFonts w:ascii="Times New Roman"/>
          <w:b w:val="false"/>
          <w:i w:val="false"/>
          <w:color w:val="000000"/>
          <w:sz w:val="28"/>
        </w:rPr>
        <w:t>
      Избирательный участок № 331</w:t>
      </w:r>
      <w:r>
        <w:br/>
      </w:r>
      <w:r>
        <w:rPr>
          <w:rFonts w:ascii="Times New Roman"/>
          <w:b w:val="false"/>
          <w:i w:val="false"/>
          <w:color w:val="000000"/>
          <w:sz w:val="28"/>
        </w:rPr>
        <w:t>
      В границах села Кара-Оба.</w:t>
      </w:r>
      <w:r>
        <w:br/>
      </w:r>
      <w:r>
        <w:rPr>
          <w:rFonts w:ascii="Times New Roman"/>
          <w:b w:val="false"/>
          <w:i w:val="false"/>
          <w:color w:val="000000"/>
          <w:sz w:val="28"/>
        </w:rPr>
        <w:t>
      Избирательный участок № 332</w:t>
      </w:r>
      <w:r>
        <w:br/>
      </w:r>
      <w:r>
        <w:rPr>
          <w:rFonts w:ascii="Times New Roman"/>
          <w:b w:val="false"/>
          <w:i w:val="false"/>
          <w:color w:val="000000"/>
          <w:sz w:val="28"/>
        </w:rPr>
        <w:t>
      В границах сел Свердловка, Приречное.</w:t>
      </w:r>
      <w:r>
        <w:br/>
      </w:r>
      <w:r>
        <w:rPr>
          <w:rFonts w:ascii="Times New Roman"/>
          <w:b w:val="false"/>
          <w:i w:val="false"/>
          <w:color w:val="000000"/>
          <w:sz w:val="28"/>
        </w:rPr>
        <w:t>
      Избирательный участок № 334</w:t>
      </w:r>
      <w:r>
        <w:br/>
      </w:r>
      <w:r>
        <w:rPr>
          <w:rFonts w:ascii="Times New Roman"/>
          <w:b w:val="false"/>
          <w:i w:val="false"/>
          <w:color w:val="000000"/>
          <w:sz w:val="28"/>
        </w:rPr>
        <w:t>
      В границах села Подгорное.</w:t>
      </w:r>
      <w:r>
        <w:br/>
      </w:r>
      <w:r>
        <w:rPr>
          <w:rFonts w:ascii="Times New Roman"/>
          <w:b w:val="false"/>
          <w:i w:val="false"/>
          <w:color w:val="000000"/>
          <w:sz w:val="28"/>
        </w:rPr>
        <w:t>
      Избирательный участок № 335</w:t>
      </w:r>
      <w:r>
        <w:br/>
      </w:r>
      <w:r>
        <w:rPr>
          <w:rFonts w:ascii="Times New Roman"/>
          <w:b w:val="false"/>
          <w:i w:val="false"/>
          <w:color w:val="000000"/>
          <w:sz w:val="28"/>
        </w:rPr>
        <w:t>
      В границах села Аршалы.</w:t>
      </w:r>
      <w:r>
        <w:br/>
      </w:r>
      <w:r>
        <w:rPr>
          <w:rFonts w:ascii="Times New Roman"/>
          <w:b w:val="false"/>
          <w:i w:val="false"/>
          <w:color w:val="000000"/>
          <w:sz w:val="28"/>
        </w:rPr>
        <w:t>
      Избирательный участок № 336</w:t>
      </w:r>
      <w:r>
        <w:br/>
      </w:r>
      <w:r>
        <w:rPr>
          <w:rFonts w:ascii="Times New Roman"/>
          <w:b w:val="false"/>
          <w:i w:val="false"/>
          <w:color w:val="000000"/>
          <w:sz w:val="28"/>
        </w:rPr>
        <w:t>
      В границах села Георгиевка.</w:t>
      </w:r>
      <w:r>
        <w:br/>
      </w:r>
      <w:r>
        <w:rPr>
          <w:rFonts w:ascii="Times New Roman"/>
          <w:b w:val="false"/>
          <w:i w:val="false"/>
          <w:color w:val="000000"/>
          <w:sz w:val="28"/>
        </w:rPr>
        <w:t>
      Избирательный участок № 337</w:t>
      </w:r>
      <w:r>
        <w:br/>
      </w:r>
      <w:r>
        <w:rPr>
          <w:rFonts w:ascii="Times New Roman"/>
          <w:b w:val="false"/>
          <w:i w:val="false"/>
          <w:color w:val="000000"/>
          <w:sz w:val="28"/>
        </w:rPr>
        <w:t>
      В границах села Алаколь.</w:t>
      </w:r>
      <w:r>
        <w:br/>
      </w:r>
      <w:r>
        <w:rPr>
          <w:rFonts w:ascii="Times New Roman"/>
          <w:b w:val="false"/>
          <w:i w:val="false"/>
          <w:color w:val="000000"/>
          <w:sz w:val="28"/>
        </w:rPr>
        <w:t>
      Избирательный участок № 338</w:t>
      </w:r>
      <w:r>
        <w:br/>
      </w:r>
      <w:r>
        <w:rPr>
          <w:rFonts w:ascii="Times New Roman"/>
          <w:b w:val="false"/>
          <w:i w:val="false"/>
          <w:color w:val="000000"/>
          <w:sz w:val="28"/>
        </w:rPr>
        <w:t>
      В границах села Набережное.</w:t>
      </w:r>
      <w:r>
        <w:br/>
      </w:r>
      <w:r>
        <w:rPr>
          <w:rFonts w:ascii="Times New Roman"/>
          <w:b w:val="false"/>
          <w:i w:val="false"/>
          <w:color w:val="000000"/>
          <w:sz w:val="28"/>
        </w:rPr>
        <w:t>
      Избирательный участок № 339</w:t>
      </w:r>
      <w:r>
        <w:br/>
      </w:r>
      <w:r>
        <w:rPr>
          <w:rFonts w:ascii="Times New Roman"/>
          <w:b w:val="false"/>
          <w:i w:val="false"/>
          <w:color w:val="000000"/>
          <w:sz w:val="28"/>
        </w:rPr>
        <w:t>
      В границах села Приреченка.</w:t>
      </w:r>
      <w:r>
        <w:br/>
      </w:r>
      <w:r>
        <w:rPr>
          <w:rFonts w:ascii="Times New Roman"/>
          <w:b w:val="false"/>
          <w:i w:val="false"/>
          <w:color w:val="000000"/>
          <w:sz w:val="28"/>
        </w:rPr>
        <w:t>
      Избирательный участок № 340</w:t>
      </w:r>
      <w:r>
        <w:br/>
      </w:r>
      <w:r>
        <w:rPr>
          <w:rFonts w:ascii="Times New Roman"/>
          <w:b w:val="false"/>
          <w:i w:val="false"/>
          <w:color w:val="000000"/>
          <w:sz w:val="28"/>
        </w:rPr>
        <w:t>
      В границах села Окраинка.</w:t>
      </w:r>
      <w:r>
        <w:br/>
      </w:r>
      <w:r>
        <w:rPr>
          <w:rFonts w:ascii="Times New Roman"/>
          <w:b w:val="false"/>
          <w:i w:val="false"/>
          <w:color w:val="000000"/>
          <w:sz w:val="28"/>
        </w:rPr>
        <w:t>
      Избирательный участок № 341</w:t>
      </w:r>
      <w:r>
        <w:br/>
      </w:r>
      <w:r>
        <w:rPr>
          <w:rFonts w:ascii="Times New Roman"/>
          <w:b w:val="false"/>
          <w:i w:val="false"/>
          <w:color w:val="000000"/>
          <w:sz w:val="28"/>
        </w:rPr>
        <w:t>
      В границах села Комаровка.</w:t>
      </w:r>
      <w:r>
        <w:br/>
      </w:r>
      <w:r>
        <w:rPr>
          <w:rFonts w:ascii="Times New Roman"/>
          <w:b w:val="false"/>
          <w:i w:val="false"/>
          <w:color w:val="000000"/>
          <w:sz w:val="28"/>
        </w:rPr>
        <w:t>
      Избирательный участок № 342</w:t>
      </w:r>
      <w:r>
        <w:br/>
      </w:r>
      <w:r>
        <w:rPr>
          <w:rFonts w:ascii="Times New Roman"/>
          <w:b w:val="false"/>
          <w:i w:val="false"/>
          <w:color w:val="000000"/>
          <w:sz w:val="28"/>
        </w:rPr>
        <w:t>
      В границах села Первомайское.</w:t>
      </w:r>
      <w:r>
        <w:br/>
      </w:r>
      <w:r>
        <w:rPr>
          <w:rFonts w:ascii="Times New Roman"/>
          <w:b w:val="false"/>
          <w:i w:val="false"/>
          <w:color w:val="000000"/>
          <w:sz w:val="28"/>
        </w:rPr>
        <w:t>
      Избирательный участок № 343</w:t>
      </w:r>
      <w:r>
        <w:br/>
      </w:r>
      <w:r>
        <w:rPr>
          <w:rFonts w:ascii="Times New Roman"/>
          <w:b w:val="false"/>
          <w:i w:val="false"/>
          <w:color w:val="000000"/>
          <w:sz w:val="28"/>
        </w:rPr>
        <w:t>
      В границах села Крымское.</w:t>
      </w:r>
      <w:r>
        <w:br/>
      </w:r>
      <w:r>
        <w:rPr>
          <w:rFonts w:ascii="Times New Roman"/>
          <w:b w:val="false"/>
          <w:i w:val="false"/>
          <w:color w:val="000000"/>
          <w:sz w:val="28"/>
        </w:rPr>
        <w:t>
      Избирательный участок № 344</w:t>
      </w:r>
      <w:r>
        <w:br/>
      </w:r>
      <w:r>
        <w:rPr>
          <w:rFonts w:ascii="Times New Roman"/>
          <w:b w:val="false"/>
          <w:i w:val="false"/>
          <w:color w:val="000000"/>
          <w:sz w:val="28"/>
        </w:rPr>
        <w:t>
      В границах села Озерное.</w:t>
      </w:r>
      <w:r>
        <w:br/>
      </w:r>
      <w:r>
        <w:rPr>
          <w:rFonts w:ascii="Times New Roman"/>
          <w:b w:val="false"/>
          <w:i w:val="false"/>
          <w:color w:val="000000"/>
          <w:sz w:val="28"/>
        </w:rPr>
        <w:t>
      Избирательный участок № 345</w:t>
      </w:r>
      <w:r>
        <w:br/>
      </w:r>
      <w:r>
        <w:rPr>
          <w:rFonts w:ascii="Times New Roman"/>
          <w:b w:val="false"/>
          <w:i w:val="false"/>
          <w:color w:val="000000"/>
          <w:sz w:val="28"/>
        </w:rPr>
        <w:t>
      В границах села Перелески.</w:t>
      </w:r>
      <w:r>
        <w:br/>
      </w:r>
      <w:r>
        <w:rPr>
          <w:rFonts w:ascii="Times New Roman"/>
          <w:b w:val="false"/>
          <w:i w:val="false"/>
          <w:color w:val="000000"/>
          <w:sz w:val="28"/>
        </w:rPr>
        <w:t>
      Избирательный участок № 346</w:t>
      </w:r>
      <w:r>
        <w:br/>
      </w:r>
      <w:r>
        <w:rPr>
          <w:rFonts w:ascii="Times New Roman"/>
          <w:b w:val="false"/>
          <w:i w:val="false"/>
          <w:color w:val="000000"/>
          <w:sz w:val="28"/>
        </w:rPr>
        <w:t>
      В границах станции Перелески.</w:t>
      </w:r>
      <w:r>
        <w:br/>
      </w:r>
      <w:r>
        <w:rPr>
          <w:rFonts w:ascii="Times New Roman"/>
          <w:b w:val="false"/>
          <w:i w:val="false"/>
          <w:color w:val="000000"/>
          <w:sz w:val="28"/>
        </w:rPr>
        <w:t>
      Избирательный участок № 347</w:t>
      </w:r>
      <w:r>
        <w:br/>
      </w:r>
      <w:r>
        <w:rPr>
          <w:rFonts w:ascii="Times New Roman"/>
          <w:b w:val="false"/>
          <w:i w:val="false"/>
          <w:color w:val="000000"/>
          <w:sz w:val="28"/>
        </w:rPr>
        <w:t>
      В границах села Жалтырколь.</w:t>
      </w:r>
      <w:r>
        <w:br/>
      </w:r>
      <w:r>
        <w:rPr>
          <w:rFonts w:ascii="Times New Roman"/>
          <w:b w:val="false"/>
          <w:i w:val="false"/>
          <w:color w:val="000000"/>
          <w:sz w:val="28"/>
        </w:rPr>
        <w:t>
      Избирательный участок № 348</w:t>
      </w:r>
      <w:r>
        <w:br/>
      </w:r>
      <w:r>
        <w:rPr>
          <w:rFonts w:ascii="Times New Roman"/>
          <w:b w:val="false"/>
          <w:i w:val="false"/>
          <w:color w:val="000000"/>
          <w:sz w:val="28"/>
        </w:rPr>
        <w:t>
      В границах села Архангельское.</w:t>
      </w:r>
      <w:r>
        <w:br/>
      </w:r>
      <w:r>
        <w:rPr>
          <w:rFonts w:ascii="Times New Roman"/>
          <w:b w:val="false"/>
          <w:i w:val="false"/>
          <w:color w:val="000000"/>
          <w:sz w:val="28"/>
        </w:rPr>
        <w:t>
      Избирательный участок № 903</w:t>
      </w:r>
      <w:r>
        <w:br/>
      </w:r>
      <w:r>
        <w:rPr>
          <w:rFonts w:ascii="Times New Roman"/>
          <w:b w:val="false"/>
          <w:i w:val="false"/>
          <w:color w:val="000000"/>
          <w:sz w:val="28"/>
        </w:rPr>
        <w:t>
      В границах села Денисовка, улица Маслозаводская 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