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77159" w14:textId="9b771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30 марта 2011 года № 368 "О предоставлении мер социальной поддержки специалистам здравоохранения, образования, социального обеспечения, культуры и спорта, прибывших для работы и проживания в сельские населенные пункты района на 2011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23 сентября 2011 года № 417. Зарегистрировано Управлением юстиции Узункольского района Костанайской области 26 сентября 2011 года № 9-19-161. Утратило силу в связи с истечением срока применения - (письмо маслихата Узункольского района Костанайской области от 17 апреля 2013 года № 77)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применения - (письмо маслихата Узункольского района Костанайской области от 17.04.2013 № 77).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 Закона Республики Казахстан от 08 июля 2005 года "О государственном регулировании развития агропромышленного комплекса и сельских территорий", постановлением Правительства Республики Казахстан от 18 февраля 2009 года 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пункты", постановлением Правительства Республики Казахстан от 01 июля 2011 года </w:t>
      </w:r>
      <w:r>
        <w:rPr>
          <w:rFonts w:ascii="Times New Roman"/>
          <w:b w:val="false"/>
          <w:i w:val="false"/>
          <w:color w:val="000000"/>
          <w:sz w:val="28"/>
        </w:rPr>
        <w:t>№ 753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Правительства Республики Казахстан от 18 февраля 2009 года 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пункты" Узункольский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предоставлении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района, на 2011 год" от 30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№ 368</w:t>
      </w:r>
      <w:r>
        <w:rPr>
          <w:rFonts w:ascii="Times New Roman"/>
          <w:b w:val="false"/>
          <w:i w:val="false"/>
          <w:color w:val="000000"/>
          <w:sz w:val="28"/>
        </w:rPr>
        <w:t> (зарегистрировано в Реестре государственной регистрации нормативных правовых актов за номером 9-19-153, опубликовано 28 апреля 2011 года в районной газете "Нұрлы жол")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Предоставить меры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района, на 2011 год в виде подъемного пособия в сумме, равной семидесятикратному месячному расчетному показателю и бюджетного кредита на приобретение жилья в сумме, не превышающей одну тысячу пятисоткратный размер месячного расчетного показателя".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XVIII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Узункольского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IV cозыва                        Г. Абильмажинова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Секретарь Узункольского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IV cозыва                                  В. Вербовой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предпринимательства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Узункольского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К. Аскаров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Исполняющая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Узункольского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Б. Займулдынова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Узункольского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Н. Абдрахманова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