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ce3" w14:textId="931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июля 2011 года N 193/39. Зарегистрировано Департаментом юстиции Павлодарской области 27 июля 2011 года N 12-13-128.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155/32 "О районном бюджете на 2011 - 2013 годы" (зарегистрированное в Реестре государственной регистрации нормативных правовых актов за N 12-13-118, опубликованное в районной газете "Трибуна" N 2 от 13 января 2011 года, N 3 от 20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"2362274" заменить цифрами "2367779";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"2080471" заменить цифрами "2085976";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"2383796" заменить цифрами "2531401";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"-64217" заменить цифрами "-206317";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"64217" заменить цифрами "206317";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"1942" заменить цифрами "1300";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"10630" заменить цифрами "7780";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"13163" заменить цифрами "10160";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"5720" заменить цифрами "2717";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"4-4. Учесть в бюджете района на 2011 год объемы целевых трансфертов на развитие из областного бюджета в сумме 12000 тысяч тенге на разработку проектно-сметной документации по строительству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 в бюджете района на 2011 год бюджетные кредиты из республиканского бюджета на строительство и (или) приобретение жилья по Программе занятости 2020 на сумму 142100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2011 года N 193/39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521"/>
        <w:gridCol w:w="8458"/>
        <w:gridCol w:w="299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2367779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2085976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2085976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657"/>
        <w:gridCol w:w="636"/>
        <w:gridCol w:w="7544"/>
        <w:gridCol w:w="30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2531401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1243306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1130657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1124059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1101935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