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d45e" w14:textId="d44d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22 декабря 2010 года N 246 "О районном бюджете на 2011-2013 годы Махамбетского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03 февраля 2011 года № 261. Зарегистрировано Департаментом юстиции Атырауской области 18 февраля 2011 года № 4-3-153. Утратило силу решением Махамбетского районного маслихата Атырауской области от 28 марта 2013 года № 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Махамбетского районного маслихата Атырауской области от 28.03.2013 № 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95-ІV,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№ 148, рассмотрев предложение акимата района об уточнении районного бюджета на 2011-2013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2010 года № 246 "О районном бюджете на 2011-2013 годы Махамбетского района" (зарегистрировано в реестре государственной регистрации нормативных правовых актов за № 4-3-152 от 18 января 2011 года, опубликовано 20 января 2011 года в районном газете "Жайык шугыласы" за № 11)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"2 424 600" заменить цифрами "2 424 550";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"1 185 699" заменить цифрами "1 185 649";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"2 424 600" заменить цифрами "2 532 580";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"18 694" заменить цифрами "18 099";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"-18 694" заменить цифрами "- 126 129";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финансирование дефицита бюджета – 126 129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18 099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108 058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"368 906" заменить цифрами "368 856";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"2 986" заменить цифрами "2 936";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"18 694" заменить цифрами "18 099".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24-сессии районного маслихата                  М. Бисенова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 А. Курманбаев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февраля 2011 года № 261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779"/>
        <w:gridCol w:w="775"/>
        <w:gridCol w:w="9368"/>
        <w:gridCol w:w="219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2 424 550</w:t>
            </w:r>
          </w:p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1 218 598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216 431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216 431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86 708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86 708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905 451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873 241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10 947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20 975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7 760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15 242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12 096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12 096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5 061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1 185 649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1 185 649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1 185 649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788"/>
        <w:gridCol w:w="788"/>
        <w:gridCol w:w="9369"/>
        <w:gridCol w:w="216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2 532 580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200 500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51 359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40 259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111 135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104 735</w:t>
            </w:r>
          </w:p>
        </w:tc>
      </w:tr>
      <w:tr>
        <w:trPr>
          <w:trHeight w:val="1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15 395</w:t>
            </w:r>
          </w:p>
        </w:tc>
      </w:tr>
      <w:tr>
        <w:trPr>
          <w:trHeight w:val="1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14 242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8 594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1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движенияв населенных пунктах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1 432 964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311 537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311 537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1 121 427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1 056 729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27 397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районного значения) за высокие показатели работы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141 650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19 156</w:t>
            </w:r>
          </w:p>
        </w:tc>
      </w:tr>
      <w:tr>
        <w:trPr>
          <w:trHeight w:val="1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122 494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39 113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</w:t>
            </w:r>
          </w:p>
        </w:tc>
      </w:tr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1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590 888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519 567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517 622</w:t>
            </w:r>
          </w:p>
        </w:tc>
      </w:tr>
      <w:tr>
        <w:trPr>
          <w:trHeight w:val="1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15 817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105 614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54 577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54 577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4 934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5 663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5 086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10 718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7 269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10"/>
        <w:gridCol w:w="790"/>
        <w:gridCol w:w="9374"/>
        <w:gridCol w:w="21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788"/>
        <w:gridCol w:w="788"/>
        <w:gridCol w:w="9401"/>
        <w:gridCol w:w="21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783"/>
        <w:gridCol w:w="784"/>
        <w:gridCol w:w="9363"/>
        <w:gridCol w:w="2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780"/>
        <w:gridCol w:w="776"/>
        <w:gridCol w:w="9374"/>
        <w:gridCol w:w="21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779"/>
        <w:gridCol w:w="775"/>
        <w:gridCol w:w="9367"/>
        <w:gridCol w:w="21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-126 129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126 129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заимов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заимы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заима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783"/>
        <w:gridCol w:w="784"/>
        <w:gridCol w:w="9356"/>
        <w:gridCol w:w="21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747"/>
        <w:gridCol w:w="765"/>
        <w:gridCol w:w="9476"/>
        <w:gridCol w:w="218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108 058</w:t>
            </w:r>
          </w:p>
        </w:tc>
      </w:tr>
      <w:tr>
        <w:trPr>
          <w:trHeight w:val="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108 058</w:t>
            </w:r>
          </w:p>
        </w:tc>
      </w:tr>
      <w:tr>
        <w:trPr>
          <w:trHeight w:val="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108 058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февраля 2011 года № 261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 финансируемые</w:t>
      </w:r>
      <w:r>
        <w:br/>
      </w:r>
      <w:r>
        <w:rPr>
          <w:rFonts w:ascii="Times New Roman"/>
          <w:b/>
          <w:i w:val="false"/>
          <w:color w:val="000000"/>
        </w:rPr>
        <w:t>
через аппараты акимов аульных (сельских) округов 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605"/>
        <w:gridCol w:w="2087"/>
        <w:gridCol w:w="1706"/>
        <w:gridCol w:w="1782"/>
        <w:gridCol w:w="1763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Актугай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Акжайык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</w:p>
        </w:tc>
      </w:tr>
      <w:tr>
        <w:trPr>
          <w:trHeight w:val="3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</w:t>
            </w:r>
          </w:p>
        </w:tc>
      </w:tr>
      <w:tr>
        <w:trPr>
          <w:trHeight w:val="3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</w:tr>
      <w:tr>
        <w:trPr>
          <w:trHeight w:val="3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</w:tr>
      <w:tr>
        <w:trPr>
          <w:trHeight w:val="11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25809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606"/>
        <w:gridCol w:w="1973"/>
        <w:gridCol w:w="1744"/>
        <w:gridCol w:w="1897"/>
        <w:gridCol w:w="1783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Баксай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Жалгансай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</w:t>
            </w:r>
          </w:p>
        </w:tc>
      </w:tr>
      <w:tr>
        <w:trPr>
          <w:trHeight w:val="16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25289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</w:p>
        </w:tc>
      </w:tr>
      <w:tr>
        <w:trPr>
          <w:trHeight w:val="5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30940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5579"/>
        <w:gridCol w:w="2066"/>
        <w:gridCol w:w="1743"/>
        <w:gridCol w:w="1749"/>
        <w:gridCol w:w="1807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6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Сарытогай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Сарайшык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8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104735</w:t>
            </w:r>
          </w:p>
        </w:tc>
      </w:tr>
      <w:tr>
        <w:trPr>
          <w:trHeight w:val="4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</w:t>
            </w:r>
          </w:p>
        </w:tc>
      </w:tr>
      <w:tr>
        <w:trPr>
          <w:trHeight w:val="51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14746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311537</w:t>
            </w:r>
          </w:p>
        </w:tc>
      </w:tr>
      <w:tr>
        <w:trPr>
          <w:trHeight w:val="8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54577</w:t>
            </w:r>
          </w:p>
        </w:tc>
      </w:tr>
      <w:tr>
        <w:trPr>
          <w:trHeight w:val="4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42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12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31329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190065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