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b47e" w14:textId="e07b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22 декабря 2010 года № 39-287-IV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Шардаринского района Южно-Казахстанской области от 2 декабря 2011 года N 50-372-IV. Зарегистрировано Управлением юстиции Шардаринского района Южно-Казахстанской области 15 декабря 2011 года N 14-15-127. Утратило силу в связи с истечением срока применения - письмо Шардаринского районного маслихата Южно-Казахстанской области от 6 февраля 2012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Шардаринского районного маслихата Южно-Казахстанской области от 06.02.2012 № 20.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Шардаринского районного маслихата от 22 декабря 2010 года № 39-287-ІV «О районном бюджете на 2011-2013 годы» (зарегистрировано в Реестре государственной регистрации нормативных правовых актов за № 14-15-109, опубликовано 21 января 2011 года в районной газете «Шартарап-Шарайна» № 03)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Шардаринского района на 2011-2013 годы согласно приложениям 1,2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7 726 692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1 305 889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7 739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8 593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6 404 471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7 744 872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8 912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9 792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- 27 092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27 092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«Резерв исполнительного органа утвердить в сумме 22 721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района для ликвидации чрезвычайных ситуаций природного и техногенного характера на территории района – 9 532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на неотложные затраты – 2 470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района на исполнение обязательств по решениям судов – 10 719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5 решения маслихата изложить в новой редакции согласно приложениям 1, 2, 3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Н.Айдарбеков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Бердибеков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50-372-IV от 2 декабря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39-287-IV от 22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 бюджет 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50"/>
        <w:gridCol w:w="771"/>
        <w:gridCol w:w="791"/>
        <w:gridCol w:w="6920"/>
        <w:gridCol w:w="225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7 726 692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1 305 889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127 142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127 142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112 721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112 721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1 046 947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1 005 930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7 182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14 973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3 516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3 323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7 814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1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7 739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6 404 471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6 404 471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6 404 471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ФПГ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7 744 872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372 652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343 712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22 887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21 413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127 690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122 855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193 135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27 740</w:t>
            </w:r>
          </w:p>
        </w:tc>
      </w:tr>
      <w:tr>
        <w:trPr>
          <w:trHeight w:val="14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25 744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10 694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10 694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10 694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10 694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4 220 140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361 704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172 247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172 247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189 457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154 536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34 921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3 490 994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3 489 194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3 346 733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142 461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367 442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85 617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42 401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11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10 228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281 825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281 825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215 856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188 216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188 216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46 690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20 263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80 990</w:t>
            </w:r>
          </w:p>
        </w:tc>
      </w:tr>
      <w:tr>
        <w:trPr>
          <w:trHeight w:val="14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27 640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894 721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716 198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147 840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147 840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568 358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568 358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157 163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156 699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120 849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274 673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34 422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34 422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34 422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152 787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152 787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130 455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45 635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31 663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31 663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13 972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41 829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12 257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9 977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16 449</w:t>
            </w:r>
          </w:p>
        </w:tc>
      </w:tr>
      <w:tr>
        <w:trPr>
          <w:trHeight w:val="11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13 049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4 473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472 726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472 726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472 726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472 726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104 659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37 525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36 064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10 037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8 774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13 665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10 880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56 254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56 254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56 254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38 654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38 654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26 709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26 222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11 945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1 030 927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1 030 927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1 030 927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826 215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204 712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107 491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107 491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37 610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45 600</w:t>
            </w:r>
          </w:p>
        </w:tc>
      </w:tr>
      <w:tr>
        <w:trPr>
          <w:trHeight w:val="11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22 721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22 721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11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8 912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-27 092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27 092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50-372-IV от 2 декабря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39-287-IV от 22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 бюджетных программ развития на 2011 год финансируемых из местного бюджета, направленных на реализацию инвестиционных проектов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834"/>
        <w:gridCol w:w="957"/>
        <w:gridCol w:w="1572"/>
        <w:gridCol w:w="5635"/>
        <w:gridCol w:w="2394"/>
      </w:tblGrid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ФПГ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281926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281926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589718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568358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568 358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568 358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472 726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472 726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472 726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472 726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826 215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826 215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826 215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826 215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2 170 585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50-372-IV от 2 декабря 2011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39-287-IV от 22 декабря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2"/>
        <w:gridCol w:w="733"/>
        <w:gridCol w:w="1152"/>
        <w:gridCol w:w="6441"/>
        <w:gridCol w:w="2331"/>
      </w:tblGrid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ФПГ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193135</w:t>
            </w:r>
          </w:p>
        </w:tc>
      </w:tr>
      <w:tr>
        <w:trPr>
          <w:trHeight w:val="9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193135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193135</w:t>
            </w:r>
          </w:p>
        </w:tc>
      </w:tr>
      <w:tr>
        <w:trPr>
          <w:trHeight w:val="8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179700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174047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172247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172247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172247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Шардара 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48145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47245</w:t>
            </w:r>
          </w:p>
        </w:tc>
      </w:tr>
      <w:tr>
        <w:trPr>
          <w:trHeight w:val="9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47069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Жаушыкум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К.Турысбекова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Акшенгельди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28354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28354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Суткент 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30908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9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Достык 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Коссеит 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49508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37703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37703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37703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Куксу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56405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35923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35923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35923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Узуната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29044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Казахстан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73112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59806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59306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59306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Кызылкум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9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