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6369" w14:textId="2eb6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Астаны от 13 декабря 2010 года № 410/54-IV "О Правилах оказания социальной помощи отдельным 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августа 2012 года № 64/8-V. Зарегистрировано Департаментом юстиции города Астаны 2 октября 2012 года № 746.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«О здоровье народа и системе здравоохранения», статьей 20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410/54-IV «О Правилах оказания социальной помощи отдельным категориям нуждающихся граждан города Астаны» (зарегистрировано в Реестре государственной регистрации нормативных правовых актов 24 января 2010 года за № 666, опубликовано в газетах «Вечерняя Астана» № 11 от 27 января 2011 года, «Астана ақшамы» № 10,11 от 27-29 января 2010 года)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38-5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 отдельным категориям нуждающихся граждан города Астаны, утвержденных вышеуказанным решением (далее - Правила),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«38-5. Лекарственные средства в рамках Социальной помощи предоставляются по перечню лекарственных средств для бесплатного обеспечения отдельных категорий нуждающихся граждан города Астаны при амбулаторном лечении (далее – Перечень лекарственных средств)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Клинический госпиталь в соответствии с утвержденным Перечнем лекарственных средств и списков граждан, представленных Администратором, производит выдачу льготных рецептов установленного образца по мере обращения.»;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Правила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для бесплатного обеспечения отдельных категорий нуждающихся граждан города Астаны при амбулаторном лечении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Б.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города Астаны» (УЗ)        А. Сегизбаева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64/8-V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нуждающихся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города Астаны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2010 года № 410/54-IV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для бесплатного обеспечения отдельных</w:t>
      </w:r>
      <w:r>
        <w:br/>
      </w:r>
      <w:r>
        <w:rPr>
          <w:rFonts w:ascii="Times New Roman"/>
          <w:b/>
          <w:i w:val="false"/>
          <w:color w:val="000000"/>
        </w:rPr>
        <w:t>
категорий нуждающихся граждан города Астаны при амбулаторном</w:t>
      </w:r>
      <w:r>
        <w:br/>
      </w:r>
      <w:r>
        <w:rPr>
          <w:rFonts w:ascii="Times New Roman"/>
          <w:b/>
          <w:i w:val="false"/>
          <w:color w:val="000000"/>
        </w:rPr>
        <w:t>
лечении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315"/>
        <w:gridCol w:w="4909"/>
      </w:tblGrid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лекарственных препаратов (МНН)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выпуска, дозировка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Адеметионин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400 мг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Азапентацен полисульфонат натрия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500 мг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Активированный уголь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</w:tr>
      <w:tr>
        <w:trPr>
          <w:trHeight w:val="24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Альфа-токоферола ацетат, фитоменадион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холекальциферол, цинка оксид, цианокобаламин,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кислота, пантотеновая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ретинола ацетат, тиамина мононитрат, пиридоксина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гидрохлорид, рибофлавин, фолиевая кислота, фосфор,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 хлорид, бетакаротен, биотин, ванадия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метаванадат, железа фумарат, йод (калия йодид),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калий, калия хлорид, кальций, кремния оксид,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оксид, марганца сульфат, меди оксид,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молибдат, натрия селенат, никеля сульфат,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никотинамид, олово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алюминия гидроксида, магния гидроксида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внутрь 170 мл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Амбазон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для рассасывания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30 мг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Аминофиллин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0,15 г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Амоксициллин, калия клавуланат/клавулоновая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625 мг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шипучие 1000 мг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Аторвастатин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мг, 20 мг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Ацетазоламид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250 мг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Ацетиламинонитропропоксибензен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 25 мг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кислота, магния гидроксид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75мг/15,2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шипучие, порошок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пакетах 600 мг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Беклометазон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спрей дозированный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интраназального применения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 50 мкг/доза 200 доз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Бензобарбитал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Бетагистина гидрохлорид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8 мг, 16 мг, 24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Бетаксолол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во флаконе 0,5 % 5 мл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Бетаметазон, гентамицин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 0,1 %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Бетаметазона дипропионат, гентамицина сульфат,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в тубе 15 г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 стерильный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см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Бисакодил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 мг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Бифидо бактерий живые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лиофизированный порошок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пакетах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во флаконе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Бринзоламид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(суспензия)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 1% 5 мл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Буфексамак, висмут субгаллат, лидокаина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в тубе, суппозитории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Валерианы корень, этиловый спирт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во флаконе 30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Валидол, глюкоза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0,06 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Винкамин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с медленным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высвобождением 30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Винпоцетин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 мг, 10 мг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Гвайфенезин, экстраты лекарственных растений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во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флаконе 100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 натрия, декспантенол, диметилсульфоксид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для наружного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в тубе 0,5 % 3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Гимекромон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Глауцин, эфедрин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во флаконе 125 г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сублингвальные 0,1 г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Густой экстракт смеси: травы золотарника,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хвоща полевого, травы горца птичьего, корневищ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пырея, шелухи лука, листьев березы,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пожитника, корня петрушки, корня любистока,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апельсиновое масло, масло шалфея, масло мяты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перечной, масло сосновое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для внутреннего применения в тубах 100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Деготь березовый, ксерофом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линимент в тубе 40,0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Дексаметазон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глазные)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0,1% 8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Дексаметазон, неомицин, полимиксин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офтальмологическая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 3,5 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Дексаметазон, неомицин, полимиксин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офтальмологическая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флаконе 5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Дексаметазон, тобрамицин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глазная в тубах 0,3 %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Дексаметазон, тобрамицин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офтальмологическая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флаконе 5 мл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Декстран, гидроксипропилметилцеллюлоза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инстилляций 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 гемодервит из крови телят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Депротеинизированный гемодервит из крови телят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в тубе 5 %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 натрия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таблетки/капсулы 50 мг,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 натрия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в тубах 50 г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 натрия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75 мг/3 мл или 2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Диметиндена малеат, фениэфрин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назальные, спрей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Диосмин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600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Дипиридамол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Доксазозин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Домперидон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для рассасывания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Дротаверин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полиизомальтозат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во флаконе 50 мг/5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сульфат, аскорбиновая кислота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Золототысячника обыкновенного трава,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любистока лекарственного корень, розмарина листья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во внутрь,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таблетки/драже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Зопиклон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7,5 мг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для наружного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тубе, таблетки 200 мг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Индометацин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тубе 10 % 40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Инозин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в ампулах 1000 МЕ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спиртовый во флаконе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Йод, калия йодид, глиццерин, вода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во флаконе 25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и магния аспарагинат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карбонат, холекальциферол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жевательные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лимонным вкусом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Каптоприл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Каптоприл, гидрохлортиазид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Карбамазепин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Карбоцистеин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375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Карведилол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6,25 мг, 12,5 мг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Аденозин, Dl-карнитина гидрохлорид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карнитина основания), антитоксической фракции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 (в т.ч. цианкобаламина), карнитина оротат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кислоты оротовой и карнитина),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пиридоксина гидрохлорид, цианкобаламин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Кетоканозол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2 % 15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50 мг, крем 5 % 30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Кларитромицин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500 мг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Ксероформ, красавки экстракт густой, цинка сульфат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суппозитории ректальные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Ксилометазолин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в нос во флаконе 0,1 %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мл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для приема во внутрь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флаконе 120 г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Левомицитин, метилурацил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40,0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5 мг/мл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Лейкопластырь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катушках 2 см*500 см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2 % 2,0</w:t>
            </w:r>
          </w:p>
        </w:tc>
      </w:tr>
      <w:tr>
        <w:trPr>
          <w:trHeight w:val="38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Лизаты бактерий: Streptococcus pneumoniae type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I,II,III,V,VIII,XII,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Haemophilus influenzae type 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Klebsiella pneumoniae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Staphylococcus aureus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Acinetobacter calcoaceticus baumannii variety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Moraxella catarrhalis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Neisseria subflava flava variety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Neisseria subflava perflava variety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Streptococcus pyogenes group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Streptococcus dysgalactiae group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Enterococcus faecium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Enterococcus faecalis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Streptococcus group G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спрей назальный 20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Лоперамид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лингвальные 2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Лоратадин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мг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Лорноксикам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внутривенного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внутримышечного введения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 8 мг, таблетки 4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оболочкой в блистере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гидроксид, алюминия гидроксид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в пакете 15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жевательные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лактат дигидрат, пиридоксина гидрохлорид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Метилурацил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10 % 15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Метронидазол, хлоргексидина глюконат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стоматологический в тубе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в тубе 2 % 20 г, 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оральный в тубе 2 % 20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для наружного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 15,0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цитрат, калия хлорид, глюкозы ангидрит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в пакете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Нафазолин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назальные 0,1 % 10,0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Никотиновая кислота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1 % 1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Нимесулид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100 мг, порошок 2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Нитроглицерин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0,0005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Нитроксолин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0,05 г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Нонивамид, никобоксил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тубе 20,0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Норфлоксацин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400 мг, капли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глазные и ушные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Облепихового масла концентрат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во флаконе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Оксалиновая кислота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назальная в тубе 0,25 %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Оксибутинин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спрей назальный 0,05 % 10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Омепразол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20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Осельтамивир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75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150 мг, 300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Пантопразол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Панты марала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во флаконе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500 мг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Парацетамол, аскорбиновая кислота, хлорфенамина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малеат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Пентоксифиллин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Пипемидовая кислота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200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Пирацетам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200 мг, 400 мг,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Пирацетам, циннаризин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Пиридоксина гидрохлорид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5 % 1,0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Пиритинол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Порш Лебенина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Рабепразол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Ранитидин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0,15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Силимарин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 35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Симвастатин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 мг, 40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40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Смектит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в пакете 3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Спирамицин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3 млн ЕД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мг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Стрептоцид растворимый, норсульфазол натрия,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тимол, масло эвкалиптовое, масло мяты перечной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50 мг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Субстрат продуктов обмена Escherichia coli,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Streptococcus faecalis, Lactobacillus helveticus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 приема во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Сульфазалин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500 мг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Сульфацетамид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полиэтиленовом 30 % 5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Тамсулозин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таблетки/капсулы 0,4 мг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Таурин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4 % 10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в тубах 1 % 15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Тетракциклин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в тубе 3 % 15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Тиамина бромид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5 % 1,0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Тиамина нитрат (витамин B1), пиридоксина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 (витамин B6), цианокобаламин (витамин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B12)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Тимолол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0,5 % 5 мл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Тимолол малеат, пилокарпина гидрохлорид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5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Тиоктовая кислота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600 мг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Тобрамицин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0,3 % 5 мл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Толперизон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оболочкой 150 мг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 зверобоя, листья крапивы, плоды шиповника,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корень солодки, трава чабреца, трава мелиссы,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облепиховое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во флаконе 50 мл</w:t>
            </w:r>
          </w:p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 полыни понтийской, трава чабера, бутоны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гвоздичного дерева, плод черного перцага,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корневище зингибера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во флаконе 100 мл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Травопрост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40 мкг/мл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50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 15 г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Триметазидин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с модифицированным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высвобождением 35 мг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Троксерутин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в тубе 2 % 40 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Тропикамид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1 % 10,0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Урсодеокихолевая кислота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250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Фамотидин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мг, 20 мг, 40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Феназон, лидокина гидрохлорид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ушные во флаконе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100 мг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Фенобарбитал, этилбромизовалерианат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 перорального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50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50 мг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Флумитазона пивалат, кислота салициловая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Флуоцинолона ацетонид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тубе 0,25 % 10,0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Фосфолипиды эссенциальные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 флавоноидная очищенная микронизированная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оболочкой 500 мг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Фрамецитина сульфат, грамицидин, дексаметазон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глазные/ушные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Фузафунжин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во флаконе 50 мг/20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 400 доз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Хлорофиллипт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спиртовой во флаконе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Холина альфосцерат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капсулы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Хондроитин сульфат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капсулы 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Хондроитин сульфат, глюкозамина гидрохлорид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Цетилпиридиния хлорид, бензокаин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Цетиризин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мг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Цефтриаксон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для инъекции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 1 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Цианокобаламин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0,05 %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Цианокобаламин, тиамина гидрохлорид, пиридоксина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Цинкокаина гидрохлорид, гидрокортизон, эскулозид,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фрамицетина сульфат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суппозитории ректальные 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500 мг,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3 мг/мл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Цитохром С, аденозин, никотинамид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10 мл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валерианы, экстракт мяты перечной,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мелиссы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гинкго билоба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80 мг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гинкго билоба, троксерутин, гептаминола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корня валерианы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листьев артишока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листьев сенны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70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плодов сабаля мелкопильчатого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плодов шиповника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250,0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простаты (сампрост)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суппозитории ректальные 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ромашки, экстракт календулы,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тысячелистника травы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жидкий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внутренного и наружного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во флаконе 50 мл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тимьяна жидкий, экстракт корней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первоцвета жидкий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эликсир во флаконе 130,0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Экстракты валерианы лекарственной, мелиссы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лекарственной, зверобоя продырявленного,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боярышника обыкновеннного, поссифлоры инкарнаты,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хмеля обыкновенного, бузины черной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200 мг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Экстракты дымянки, расторопши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</w:t>
            </w:r>
          </w:p>
        </w:tc>
      </w:tr>
      <w:tr>
        <w:trPr>
          <w:trHeight w:val="13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Экстракты: didomocarpus pedicellata,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saxifraga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ligulata, rubia cordifolia, cyperus scariosus,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achyranthes aspera, onosma bracteatum, vernonia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cinerea, иумие, извести силикат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гинкго билоба, троксерутин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в тубах 40 г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Эмоксипин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 для глаз)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1 % 5 мл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Эналаприла малеат, гидрохлортиазид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Эпросартан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600 мг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 альфа-бромизовалериановой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фенобарбитал, масло мяты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 перорального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флаконе-капельнице 25 мл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