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c8f8" w14:textId="1df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Жамбылского района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
двадцати пяти процентов
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11 июня 2012 года N 8-65. Зарегистрировано Управлением юстиции Жамбылского района Департамента юстиции Алматинской области 18 июня 2012 года N 2-7-141. Утратило силу - Решением маслихата Жамбылского района Алматинской области от 23 ноября 2012 года N 12-99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Жамбылского района Алматинской области от 23.11.2012 </w:t>
      </w:r>
      <w:r>
        <w:rPr>
          <w:rFonts w:ascii="Times New Roman"/>
          <w:b w:val="false"/>
          <w:i w:val="false"/>
          <w:color w:val="ff0000"/>
          <w:sz w:val="28"/>
        </w:rPr>
        <w:t>N 12-99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сельскохозяйственных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предложения акима Жамбылского района N 76-1-76/876 от 8 июня 2012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Специалистам здравоохранения, социального обеспечения, образования, культуры и спорта работающим в сельских населенных пунктах Жамбылского района установить надбавки к окладам и тарифным ставкам в размере двадцати пяти процентов к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Жилангозова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