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729a" w14:textId="e587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40 сессии Актогайского районного маслихата от 09 декабря 2011 года N 373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8 сессии Актогайского районного маслихата Карагандинской области от 13 ноября 2012 года N 72. Зарегистрировано Департаментом юстиции Карагандинской области 19 ноября 2012 года N 1981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8-10-140, опубликовано в газете "Тоқырауын тынысы" от 5 января 2012 года N 53-54 (7318)),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Актогайского районного маслихата от 10 апреля 2012 года N 28 "О внесении изменений и дополнений в решение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8-10-145, опубликовано в газете "Тоқырауын тынысы" от 04 мая 2012 года N 19-20 (7337)),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 сессии Актогайского районного маслихата от 08 июня 2012 года N 41 "О внесении изменений в решение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8-10-150, опубликовано в газете "Тоқырауын тынысы" от 29 июня 2012 года N 28 (7345)),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7 сессии Актогайского районного маслихата от 23 августа 2012 года N 67 "О внесении изменений в решение 40 сессии Актогайского районного маслихата от 09 декабря 2011 года N 373 "О районном бюджете на 2012-2014 годы" (зарегистрировано в Реестре государственной регистрации нормативных правовых актов за N 1928, опубликовано в газете "Тоқырауын тынысы" от 14 сентября 2012 года N 40 (7356)),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"2943496" заменить цифрами "2989925";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"852028" заменить цифрами "879671";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"1133" заменить цифрами "1269";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"6217" заменить цифрами "6838";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"2084118" заменить цифрами "2102147";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"2954603" заменить цифрами "3001032";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"84973" заменить цифрами "74336";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"87372" заменить цифрами "76735";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"106248" заменить цифрами "95611";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"106248" заменить цифрами "95611";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"87372" заменить цифрами "76735";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"6000" заменить цифрами "2429";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 Онгаркулов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Актогайского района                        К. Болганбаев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ноября 2012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2012 года N 72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декабря 2011 года N 373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813"/>
        <w:gridCol w:w="9953"/>
        <w:gridCol w:w="16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2989925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879671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107413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115427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646795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626572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11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2102147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2102147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13"/>
        <w:gridCol w:w="714"/>
        <w:gridCol w:w="777"/>
        <w:gridCol w:w="9456"/>
        <w:gridCol w:w="16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3001032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305404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272786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61138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164961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150451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12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13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2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1364836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97766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97766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76091</w:t>
            </w:r>
          </w:p>
        </w:tc>
      </w:tr>
      <w:tr>
        <w:trPr>
          <w:trHeight w:val="26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1256298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1256298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1211444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60029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60029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</w:tr>
      <w:tr>
        <w:trPr>
          <w:trHeight w:val="15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667706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198686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140131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116598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393659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39281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29517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354378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354378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75361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55473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90304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90304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90304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10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46074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10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</w:t>
            </w:r>
          </w:p>
        </w:tc>
      </w:tr>
      <w:tr>
        <w:trPr>
          <w:trHeight w:val="12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</w:t>
            </w:r>
          </w:p>
        </w:tc>
      </w:tr>
      <w:tr>
        <w:trPr>
          <w:trHeight w:val="10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10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7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184230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50925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0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14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35446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16"/>
        <w:gridCol w:w="716"/>
        <w:gridCol w:w="780"/>
        <w:gridCol w:w="9463"/>
        <w:gridCol w:w="1696"/>
      </w:tblGrid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74336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12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12"/>
        <w:gridCol w:w="757"/>
        <w:gridCol w:w="10051"/>
        <w:gridCol w:w="17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52"/>
        <w:gridCol w:w="716"/>
        <w:gridCol w:w="780"/>
        <w:gridCol w:w="9505"/>
        <w:gridCol w:w="16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6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28"/>
        <w:gridCol w:w="692"/>
        <w:gridCol w:w="10363"/>
        <w:gridCol w:w="16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53"/>
        <w:gridCol w:w="674"/>
        <w:gridCol w:w="781"/>
        <w:gridCol w:w="9563"/>
        <w:gridCol w:w="17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-95611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2012 года N 72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декабря 2011 года N 373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районного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1"/>
        <w:gridCol w:w="1669"/>
      </w:tblGrid>
      <w:tr>
        <w:trPr>
          <w:trHeight w:val="88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966610</w:t>
            </w:r>
          </w:p>
        </w:tc>
      </w:tr>
      <w:tr>
        <w:trPr>
          <w:trHeight w:val="27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355622</w:t>
            </w:r>
          </w:p>
        </w:tc>
      </w:tr>
      <w:tr>
        <w:trPr>
          <w:trHeight w:val="33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534253</w:t>
            </w:r>
          </w:p>
        </w:tc>
      </w:tr>
      <w:tr>
        <w:trPr>
          <w:trHeight w:val="33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33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355622</w:t>
            </w:r>
          </w:p>
        </w:tc>
      </w:tr>
      <w:tr>
        <w:trPr>
          <w:trHeight w:val="33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193999</w:t>
            </w:r>
          </w:p>
        </w:tc>
      </w:tr>
      <w:tr>
        <w:trPr>
          <w:trHeight w:val="103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43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39334</w:t>
            </w:r>
          </w:p>
        </w:tc>
      </w:tr>
      <w:tr>
        <w:trPr>
          <w:trHeight w:val="45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36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- 2020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60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00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64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6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72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61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69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на развитие сельских населенных пунктов в рамках Программы занятости - 2020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</w:t>
            </w:r>
          </w:p>
        </w:tc>
      </w:tr>
      <w:tr>
        <w:trPr>
          <w:trHeight w:val="31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161623</w:t>
            </w:r>
          </w:p>
        </w:tc>
      </w:tr>
      <w:tr>
        <w:trPr>
          <w:trHeight w:val="45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внутрипоселковых дорог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161623</w:t>
            </w:r>
          </w:p>
        </w:tc>
      </w:tr>
      <w:tr>
        <w:trPr>
          <w:trHeight w:val="31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534253</w:t>
            </w:r>
          </w:p>
        </w:tc>
      </w:tr>
      <w:tr>
        <w:trPr>
          <w:trHeight w:val="31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407792</w:t>
            </w:r>
          </w:p>
        </w:tc>
      </w:tr>
      <w:tr>
        <w:trPr>
          <w:trHeight w:val="66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101693</w:t>
            </w:r>
          </w:p>
        </w:tc>
      </w:tr>
      <w:tr>
        <w:trPr>
          <w:trHeight w:val="61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0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285099</w:t>
            </w:r>
          </w:p>
        </w:tc>
      </w:tr>
      <w:tr>
        <w:trPr>
          <w:trHeight w:val="94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 структуры в рамках Программы занятости 2020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126461</w:t>
            </w:r>
          </w:p>
        </w:tc>
      </w:tr>
      <w:tr>
        <w:trPr>
          <w:trHeight w:val="43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6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7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40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64279</w:t>
            </w:r>
          </w:p>
        </w:tc>
      </w:tr>
      <w:tr>
        <w:trPr>
          <w:trHeight w:val="315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  <w:tr>
        <w:trPr>
          <w:trHeight w:val="600" w:hRule="atLeast"/>
        </w:trPr>
        <w:tc>
          <w:tcPr>
            <w:tcW w:w="1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2012 года N 72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декабря 2011 года N 373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 и аульного (сельского) округа в составе районного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07"/>
        <w:gridCol w:w="818"/>
        <w:gridCol w:w="734"/>
        <w:gridCol w:w="9548"/>
        <w:gridCol w:w="173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234280</w:t>
            </w:r>
          </w:p>
        </w:tc>
      </w:tr>
      <w:tr>
        <w:trPr>
          <w:trHeight w:val="49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164961</w:t>
            </w:r>
          </w:p>
        </w:tc>
      </w:tr>
      <w:tr>
        <w:trPr>
          <w:trHeight w:val="9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164961</w:t>
            </w:r>
          </w:p>
        </w:tc>
      </w:tr>
      <w:tr>
        <w:trPr>
          <w:trHeight w:val="6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164961</w:t>
            </w:r>
          </w:p>
        </w:tc>
      </w:tr>
      <w:tr>
        <w:trPr>
          <w:trHeight w:val="9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150451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Нуркен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Караменде би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Карабулак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Шабанбай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Айыртас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Сарытерек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Торангалык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Кусак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Шашубай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Сарышаган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Кызыларай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Кежек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Ортадересин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Тасарал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Жидебай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Нуркен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Караменде би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Карабулак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Шабанбай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Айыртас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Сарытерек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Торангалык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Кусак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Шашубай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Сарышаған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Кызыларай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Кежек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Ортадересин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Тасарал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Жидебай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Караменде би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Шабанбай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Сарытерек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Шашубай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Сарышаған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Кежек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Жидебай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Нуркен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Караменде би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Карабулак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Шабанбай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Айыртас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Сарытерек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Торангалык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Кусак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Шашубай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Сарышаған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Кызыларай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Кежек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Ортадересин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Тасарал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Жидебай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55473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51022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Нуркен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Караменде би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Карабулак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Шабанбай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Айыртас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Сарытерек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Торангалык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Кусак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Шашубай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Сарышаған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Кызыларай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Кежек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Ортадересин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Тасарал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Жидебай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8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Караменде би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Кусак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Кызыларай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