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59f2" w14:textId="1995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19 июня 2012 года N 217. Зарегистрировано Департаментом юстиции Кызылординской области 27 июня 2012 года за N 10-6-214. Утратило силу постановлением акимата Жалагашского района Кызылординской области от 09 июля 2012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Жалагашского района Кызылординской области от 09.07.2012 N 248.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апреля 1999 года "О специальном государственном пособии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Жалагашского районного маслихата от 23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Жалагашского районного маслихата от 20 декабря 2011 года N 51-1 "О бюджете района на 2012-2014 годы" (зарегистрировано в реестре государственной регистрации нормативных правовых актов 3 мая 2012 года за N 10-6-210) в целях оказания дополнительной единовременной материальной помощи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дополнительную единовременную материальную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(взамен коммунальных выплат) лицам, проработавшие (прослужившие)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менее шести месяцев с 22 июня 1941 года по 9 мая 1945 годы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награжденные орденами и медалями бывшего Союза ССР за самоотверженный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 и безупречную воинскую службу в тылу в годы Великой Отечественной войны в размере 19 978 ( девятнадцать тысяч девятьсот семьдесят восемь) тенге до 31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Жалагашского района" (Б. Ибраева) в порядке установленным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И. Болысбаева.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  С. Сермагамбетов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