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78d2" w14:textId="5d67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24 октября 2012 года N 317/10. Зарегистрировано Департаментом юстиции Павлодарской области 13 ноября 2012 года N 3260. Утратило силу постановлением акимата Успенского района Павлодарской области от 19 июня 2013 года N 199/6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19.06.2013 N 199/6.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2012 года N 317/10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"Постановка</w:t>
      </w:r>
      <w:r>
        <w:br/>
      </w:r>
      <w:r>
        <w:rPr>
          <w:rFonts w:ascii="Times New Roman"/>
          <w:b/>
          <w:i w:val="false"/>
          <w:color w:val="000000"/>
        </w:rPr>
        <w:t>
на учет и очередность граждан, нуждающихся в жилище</w:t>
      </w:r>
      <w:r>
        <w:br/>
      </w:r>
      <w:r>
        <w:rPr>
          <w:rFonts w:ascii="Times New Roman"/>
          <w:b/>
          <w:i w:val="false"/>
          <w:color w:val="000000"/>
        </w:rPr>
        <w:t>
из государственного жилищного фонда или жилище,</w:t>
      </w:r>
      <w:r>
        <w:br/>
      </w:r>
      <w:r>
        <w:rPr>
          <w:rFonts w:ascii="Times New Roman"/>
          <w:b/>
          <w:i w:val="false"/>
          <w:color w:val="000000"/>
        </w:rPr>
        <w:t>
арендованном местным исполнительным органом</w:t>
      </w:r>
      <w:r>
        <w:br/>
      </w:r>
      <w:r>
        <w:rPr>
          <w:rFonts w:ascii="Times New Roman"/>
          <w:b/>
          <w:i w:val="false"/>
          <w:color w:val="000000"/>
        </w:rPr>
        <w:t>
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жилищно-коммунального хозяйства, пассажирского транспорта и автомобильных дорог Успенского района" (далее - Отдел), расположенного по адресу: Павлодарская область, Успенский район, село Успенка, Ленина 70, телефон 8-71834 9-17-41, график работы ежедневно с 9.00 часов до 18.30 часов, с обеденным перерывом с 13.00 до 14.30 часов, кроме выходных (суббота, воскресенье) и праздничных дней, а также через Центр обслуживания населения на альтернативной основе (далее - Центр) расположенного по адресу: с. Успенка ул. 10 лет Независимости 30, ежедневно с 9.00 часов до 19.00 часов, с обеденным перерывом с 13-00 до 14-00 часов, кроме выходных (суббота, воскресенье) и праздничных дней, телефон 8(71834)91-8-40 или на веб – портал "электронного правительства": www.egov.kz (далее - портал) при условии наличия у Заявителя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очереди,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либо на портал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 – в течение тридцати календарных дней,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или получении документов в Центре составляет не более 20 минут, в Отделе – не более 15 минут.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Отделе или в Центре – расписка о приеме документов на оказание государственной услуги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получателю государственной услуги в "личный кабинет" направляется уведомление - отчет о принятии заявления отделом с указанием даты, времени принятия документов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и очередность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жилище, арендованном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частном жилищном фонде"      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2187"/>
        <w:gridCol w:w="1735"/>
        <w:gridCol w:w="2037"/>
        <w:gridCol w:w="2403"/>
        <w:gridCol w:w="1909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84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комиссия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885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825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об уведомлении либо мотивированного ответа об отказе в предоставлении услуги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705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дня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1335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и очередность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жилище, арендованном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частном жилищном фонде"      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286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