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fbbb4" w14:textId="d5fb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объема субсидий на субсидирование стоимости услуг по подаче воды сельскохозяйственным товаропроизводителям по районам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акимата Южно-Казахстанской области N 23 от 21 мая 2012 года. Зарегистрировано Департаментом юстиции Южно-Казахстанской области от 20 июня 2012 года N 2079. Утратило силу решением акимата Южно-Казахстанской области от 11 января 2013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акимата Южно-Казахстанской области от 11.01.2013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  23  января 2001 года «О местном государственном управлении и самоуправлении в Республике Казахстан», пунктом 8  Правил субсидирования стоимости услуг по подаче воды сельскохозяйственным товаропроизводителям, утвержденных постановлением Правительства Республики Казахстан от  4 апреля 2006 года 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объем субсидий на субсидирование стоимости услуг по подаче воды сельскохозяйственным товаропроизводителям по районам 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акима Южно-Казахстанской области от 20 июня 2011 года 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определении объема субсидий на субсидирование стоимости услуг по подаче воды сельскохозяйственным товаропроизводителям по районам» (зарегистрировано в Реестре государственной регистрации нормативных правовых актов за № 2053, опубликовано 8 августа 2011 года в газете «Южный Казахстан» № 94).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 Контроль за исполнением настоящего решения возложить на первого заместителя акима области Оспанова Б.С.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А.Мырзахметов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акима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мая  2012 года № 23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Объем субсидий на субсидирование стоимости услуг по подаче воды сельскохозяйственным товаропроизводителям по районам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3173"/>
        <w:gridCol w:w="4733"/>
        <w:gridCol w:w="5428"/>
      </w:tblGrid>
      <w:tr>
        <w:trPr>
          <w:trHeight w:val="9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города, района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 лимит, тысяч кубических метров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субсидия, тысяч тенге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78958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Мактаральский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963732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191649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45774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Отрарский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46126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270309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871438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77570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18622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20862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2294959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