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c66b" w14:textId="6b5c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декабря 2011 года № 51/1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апреля 2012 года N 4/1. Зарегистрировано Управлением юстиции Ордабасинского района 25 апреля 2012 года N 14-8-126.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2074,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15 декабря 2011 года № 51/1 «О районном бюджете на 2012-2014 годы» (зарегистрировано в Реестре государственной регистрации нормативных правовых актов за № 14-8-117, опубликовано 7 января 2012 года в газете «Ордабасы оттары»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«8 868 086» заменить цифрами «9 064 512»;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«8 358 121» заменить цифрами «8 554 547»;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«8 908 763» заменить цифрами «9 105 189»;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IІІ сессии районного маслихата             К.Кулсариев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П.Жұрман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апреля 2012 года № 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393"/>
        <w:gridCol w:w="8765"/>
        <w:gridCol w:w="193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500 886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72"/>
        <w:gridCol w:w="671"/>
        <w:gridCol w:w="691"/>
        <w:gridCol w:w="7663"/>
        <w:gridCol w:w="195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9 105 189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6 321 928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4 331 786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4 176 527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1 207 344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апреля 2012 года № 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651"/>
        <w:gridCol w:w="731"/>
        <w:gridCol w:w="953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апреля 2012 года № 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по сельским округам финансируемые из бюджета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3"/>
        <w:gridCol w:w="432"/>
        <w:gridCol w:w="672"/>
        <w:gridCol w:w="713"/>
        <w:gridCol w:w="7966"/>
        <w:gridCol w:w="1412"/>
      </w:tblGrid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081"/>
        <w:gridCol w:w="1062"/>
        <w:gridCol w:w="1101"/>
        <w:gridCol w:w="1159"/>
        <w:gridCol w:w="1197"/>
        <w:gridCol w:w="1217"/>
        <w:gridCol w:w="1294"/>
        <w:gridCol w:w="1121"/>
        <w:gridCol w:w="1179"/>
        <w:gridCol w:w="1140"/>
      </w:tblGrid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