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d582" w14:textId="e57d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13 апреля 2012 года № 91. Зарегистрировано Департаментом юстиции Западно-Казахстанской области 16 мая 2012 года № 7-10-117.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  №274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Сырымский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Сырымского района Западно-Казахстанской области" (по согласованию) проведение призыва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предприятию на праве хозяйственного ведения "Сырымская центральная районная больница" управления здравоохранения акимата Западно-Казахстанкой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Сырымского района Департамента внутренних дел Западно-Казахстанской области" (по согласованию) осуществлять розыск лиц, уклоняющихся от выполнения воинской обязанности а также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Турегалиева Т.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Сырымского района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"Сырымская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области,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Дүйсенгалиев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К. Саркенов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