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0900d" w14:textId="af090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Таскалинского района Западно-Казахстанской области от 31 мая 2012 года № 121. Зарегистрировано Департаментом юстиции Западно-Казахстанской области 20 июня 2012 года № 7-11-168. Утратило силу - постановлением акимата Таскалинского района Западно-Казахстанской области от 7 марта 2013 года № 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постановлением акимата Таскалинского района Западно-Казахстанской области от 07.03.2013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лиц, состоящих на учете службы пробации уголовно-исполнительной инспекции, а также лиц, освобожденных из мест лишения свободы и для несовершеннолетних выпускников интернатных организаций в размере двух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"Таскалинский районный отдел занятости и социальных программ" в установленном законодательством порядке принять меры по направлению лиц, состоящих на учете службы пробации уголовно-исполнительной инспекции, а также лиц, освобожденных из мест лишения свободы и для несовершеннолетних выпускников интернатных организаций для трудоустройства на рабочие места в соответствии с установленной квотой.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Л. Жубанышкалиеву.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К. Мусин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