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5298" w14:textId="0bc5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25 декабря 2012 года № 48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22 января 2013 года № 57. Зарегистрировано Департаментом юстиции Актюбинской области 8 февраля 2013 года № 3519. Утратило силу решением Шалкарского районного маслихата Актюбинской области от 26 марта 2014 года № 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  Утратило силу решением Шалкарского районного маслихата Актюбинской области от 26.03.2014 № 144.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дополнение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25 декабря 2012 года № 48 «О бюджете района на 2013-2015 годы» (зарегистрированного в Реестре государственной регистрации нормативных правовых актов за № 3481, опубликованного в газете «Шалкар» от 16 января 2013 года за № 2-3(8265):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«5468416,0» заменить цифрами «5559612,0»,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«3797531,0» заменить цифрами «3888727,0»;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«5468416,0» заменить цифрами «5581921,4»;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цифры «-3193,0» заменить цифрами «-25502,4»;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цифры «3193,0» заменить цифрами «25502,4»: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абзац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4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«40000,0» заменить цифрами «90741,0»;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абзац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2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«50000,0» заменить цифрами «130000,0»;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4 абзаца дополнить 5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материально-техническое оснащение аппарата акима района - 4600,0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4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«75000,0» заменить цифрами «128500,0»;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 С. Тулемисов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57 от 22 января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 от 25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81"/>
        <w:gridCol w:w="820"/>
        <w:gridCol w:w="7335"/>
        <w:gridCol w:w="26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5559612,0
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1591165,0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332890,0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332890,0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297605,0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297605,0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923281,0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848301,0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61038,0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1938,0</w:t>
            </w:r>
          </w:p>
        </w:tc>
      </w:tr>
      <w:tr>
        <w:trPr>
          <w:trHeight w:val="6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25157,0</w:t>
            </w:r>
          </w:p>
        </w:tc>
      </w:tr>
      <w:tr>
        <w:trPr>
          <w:trHeight w:val="6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12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5920,0</w:t>
            </w:r>
          </w:p>
        </w:tc>
      </w:tr>
      <w:tr>
        <w:trPr>
          <w:trHeight w:val="6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5920,0</w:t>
            </w:r>
          </w:p>
        </w:tc>
      </w:tr>
      <w:tr>
        <w:trPr>
          <w:trHeight w:val="15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3888727,0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3888727,0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3888727,0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722"/>
        <w:gridCol w:w="824"/>
        <w:gridCol w:w="805"/>
        <w:gridCol w:w="6693"/>
        <w:gridCol w:w="265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7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5581921,4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272666,0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237470,0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63928,0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59198,0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4730,0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157841,0</w:t>
            </w:r>
          </w:p>
        </w:tc>
      </w:tr>
      <w:tr>
        <w:trPr>
          <w:trHeight w:val="9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аппарата акима района в городе, города районного значения, поселка, аула (села) аульного (сельского) округа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157841,0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15862,0</w:t>
            </w:r>
          </w:p>
        </w:tc>
      </w:tr>
      <w:tr>
        <w:trPr>
          <w:trHeight w:val="12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19334,0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19334,0</w:t>
            </w:r>
          </w:p>
        </w:tc>
      </w:tr>
      <w:tr>
        <w:trPr>
          <w:trHeight w:val="15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5086,0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3637,0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</w:p>
        </w:tc>
      </w:tr>
      <w:tr>
        <w:trPr>
          <w:trHeight w:val="9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12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3862799,1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605576,0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605576,0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25475,0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580101,0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3123365,1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3123365,1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2904213,1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219152,0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133858,0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99003,0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99003,0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34855,0</w:t>
            </w:r>
          </w:p>
        </w:tc>
      </w:tr>
      <w:tr>
        <w:trPr>
          <w:trHeight w:val="12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9317,0</w:t>
            </w:r>
          </w:p>
        </w:tc>
      </w:tr>
      <w:tr>
        <w:trPr>
          <w:trHeight w:val="9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2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18888,0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268668,0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243506,0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243506,0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93023,0</w:t>
            </w:r>
          </w:p>
        </w:tc>
      </w:tr>
      <w:tr>
        <w:trPr>
          <w:trHeight w:val="15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9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61285,0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31762,0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30064,0</w:t>
            </w:r>
          </w:p>
        </w:tc>
      </w:tr>
      <w:tr>
        <w:trPr>
          <w:trHeight w:val="15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25162,0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25162,0</w:t>
            </w:r>
          </w:p>
        </w:tc>
      </w:tr>
      <w:tr>
        <w:trPr>
          <w:trHeight w:val="9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24384,0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и доставке пособий и других социальных выплат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674470,0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144541,0</w:t>
            </w:r>
          </w:p>
        </w:tc>
      </w:tr>
      <w:tr>
        <w:trPr>
          <w:trHeight w:val="9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143541,0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жилья коммунального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52800,0</w:t>
            </w:r>
          </w:p>
        </w:tc>
      </w:tr>
      <w:tr>
        <w:trPr>
          <w:trHeight w:val="9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90741,0</w:t>
            </w:r>
          </w:p>
        </w:tc>
      </w:tr>
      <w:tr>
        <w:trPr>
          <w:trHeight w:val="9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426259,0</w:t>
            </w:r>
          </w:p>
        </w:tc>
      </w:tr>
      <w:tr>
        <w:trPr>
          <w:trHeight w:val="9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94832,0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8560,0</w:t>
            </w:r>
          </w:p>
        </w:tc>
      </w:tr>
      <w:tr>
        <w:trPr>
          <w:trHeight w:val="9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9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83025,0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331427,0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128500,0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202927,0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103670,0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42633,0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26196,0</w:t>
            </w:r>
          </w:p>
        </w:tc>
      </w:tr>
      <w:tr>
        <w:trPr>
          <w:trHeight w:val="9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61037,0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150837,0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68870,0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68870,0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68870,0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</w:tr>
      <w:tr>
        <w:trPr>
          <w:trHeight w:val="9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60918,0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54918,0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53918,0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18842,0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9091,0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9091,0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9751,0</w:t>
            </w:r>
          </w:p>
        </w:tc>
      </w:tr>
      <w:tr>
        <w:trPr>
          <w:trHeight w:val="12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9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99599,0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18979,0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15086,0</w:t>
            </w:r>
          </w:p>
        </w:tc>
      </w:tr>
      <w:tr>
        <w:trPr>
          <w:trHeight w:val="9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11157,0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11157,0</w:t>
            </w:r>
          </w:p>
        </w:tc>
      </w:tr>
      <w:tr>
        <w:trPr>
          <w:trHeight w:val="9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11157,0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69463,0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69463,0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13462,0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13462,0</w:t>
            </w:r>
          </w:p>
        </w:tc>
      </w:tr>
      <w:tr>
        <w:trPr>
          <w:trHeight w:val="18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165674,0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165674,0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9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65069,0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64069,0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16972,0</w:t>
            </w:r>
          </w:p>
        </w:tc>
      </w:tr>
      <w:tr>
        <w:trPr>
          <w:trHeight w:val="9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9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8776,0</w:t>
            </w:r>
          </w:p>
        </w:tc>
      </w:tr>
      <w:tr>
        <w:trPr>
          <w:trHeight w:val="12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8776,0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37621,0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обеспечения деятельности отдела образования, физической культуры и спорта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37621,0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3321,3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3321,3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3321,3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3321,3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9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-25502,4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22309,4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22309,4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