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9ec6" w14:textId="82c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Т.Рыскуловского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14 ноября 2013 года № 19-5. Зарегистрировано Департаментом юстиции Жамбылской области от 27 ноября 2013 года № 2053. Утратило силу решением маслихата Т.Рыскулова Жамбылской области № 24-9 от 21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Т.Рыскулова Жамбылской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агропромышлепнного комплекса и сельских территорий»,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Т.Рыскуловский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Т.Рыскуловского района следующие меры социальной поддержки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Кульбараков                             Б. Шамаев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