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7acd" w14:textId="b21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Жанакорганского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13 августа 2013 года N 450. Зарегистрировано Департаментом юстиции Кызылординской области 4 октября 2013 года N 4523.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N 149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группам, проживающих на территории Жанакорганского района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Ибрагимова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Тауипбаев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2013 года N 450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Жанакорганского района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21 до 29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 старше 50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 более одного года не работающие.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