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213e" w14:textId="f342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декабря 2013 года N 24/2. Зарегистрировано Департаментом юстиции Кызылординской области 10 декабря 2013 года за N 4554.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"Бюджетный кодекс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- 7 134 999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- 1 454 975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- 5 593 452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- 7 285 338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- 248 777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- 248 777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- 34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- 45 196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А. Оразбекулы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24/2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53"/>
        <w:gridCol w:w="350"/>
        <w:gridCol w:w="553"/>
        <w:gridCol w:w="145"/>
        <w:gridCol w:w="8613"/>
        <w:gridCol w:w="21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7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7134999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1454975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226419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75057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42696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5593452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7285338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423081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103704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20945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17225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4955813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4549094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55485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384579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128043</w:t>
            </w:r>
          </w:p>
        </w:tc>
      </w:tr>
      <w:tr>
        <w:trPr>
          <w:trHeight w:val="15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638191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468238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235061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171838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49639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110692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212845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96279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50847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13786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-248777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24/2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6"/>
        <w:gridCol w:w="716"/>
        <w:gridCol w:w="8486"/>
        <w:gridCol w:w="244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867172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263184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248915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396919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396764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153961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53074</w:t>
            </w:r>
          </w:p>
        </w:tc>
      </w:tr>
      <w:tr>
        <w:trPr>
          <w:trHeight w:val="8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24/2 внеочередной cессии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развития Районный бюджет на 2013-2015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751"/>
        <w:gridCol w:w="1094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