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463d" w14:textId="8324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90 "О городском бюджете города Рудного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19 февраля 2013 года № 108. Зарегистрировано Департаментом юстиции Костанайской области 26 февраля 2013 года № 4045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2013-2015 годы"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3958, опубликованное 4 января 2013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10480382,0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9444609,0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548360,0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10719383,9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шестой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Рыженков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Искуженов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93"/>
        <w:gridCol w:w="373"/>
        <w:gridCol w:w="8173"/>
        <w:gridCol w:w="22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10480382,0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9444609,0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6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73"/>
        <w:gridCol w:w="673"/>
        <w:gridCol w:w="7293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10719383,9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2325915,0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603445,0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559238,0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19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94127,0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1083398,0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53621,0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635361,0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357633,0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151525,0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33"/>
        <w:gridCol w:w="373"/>
        <w:gridCol w:w="8113"/>
        <w:gridCol w:w="23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10895296,0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10105264,0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4002466,0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4002466,0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3142792,0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3142792,0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854586,0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1554402,0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6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731952,0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833"/>
        <w:gridCol w:w="793"/>
        <w:gridCol w:w="679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10903296,0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72323,0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3414717,0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2311291,0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2301806,0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2079207,0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436013,0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370092,0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49445,0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7825,0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775391,0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595027,0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424659,0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152671,0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92548,0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79491,0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161213,0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227575,0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33"/>
        <w:gridCol w:w="273"/>
        <w:gridCol w:w="8013"/>
        <w:gridCol w:w="22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11730240,0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10470852,0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4093692,0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4093692,0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3383902,0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3383902,0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882804,0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2076783,0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1554402,0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6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1202817,0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3"/>
        <w:gridCol w:w="653"/>
        <w:gridCol w:w="653"/>
        <w:gridCol w:w="717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3295773,0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2302974,0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387613,0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387613,0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19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65763,0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982861,0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788163,0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474336,0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293006,0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-146402,0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