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5f8" w14:textId="eeab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22 мая 2013 года N 165/5 "О некоторых вопросах субсидирования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сентября 2013 года N 345/10. Зарегистрировано Департаментом юстиции Павлодарской области 21 октября 2013 года N 3601. Утратило силу постановлением акимата Павлодарской области от 10 июня 2014 года N 200/6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10.06.2014 N 200/6.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2013 года N 165/5 "О некоторых вопросах субсидирования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N 3543, опубликовано в газетах "Сарыарқа самалы" от 30 мая 2013 года, N 61, "Звезда Прииртышья" от 30 мая 2013 года, N 61)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68-87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сентября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N 345/10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771"/>
        <w:gridCol w:w="1183"/>
        <w:gridCol w:w="715"/>
        <w:gridCol w:w="8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сплошного действия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Противоовсюжные гербициды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+антидот, 20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против двудольных сорняков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супер, 7,5% э.м.в. (феноксапроп-п-этил, 110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Игл, 10% к.э. (феноксапроп-п-этил, 100 г/л+ клоквинтоцет-мексил (антидот), 27 г/л)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(эфир кислоты 2,4-Д, 905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г/л+клодинафоп-пропаргил, 45г/л + клохвинтоцет-мексил (антидот), 34,5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Ратник, к.э. (этофумезат, 112 г/л+фенмедифарм, 91 г/л+десмедифам, 71 г/л)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г/л+ имазапир 15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200, к.э. (флуроксипир, 200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Зенкор, 70% с.п. (метрибузин, 700 г/кг)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 - турбо, 52% к.с. (хлоридазон, 520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в.д.г. (трибенурон-метил, 750 г/кг)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 флурасулам, 150 г/кг)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