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038d" w14:textId="3c50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8/73-V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февраля 2013 года N 9/80-V. Зарегистрировано Департаментом юстиции Восточно-Казахстанской области 06 марта 2013 года N 2899. Утратило силу в связи с истечением срока действия (письмо Жарминского районного маслихата от 28 декабря 2013 года № 199/03-20)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Жарминского районного маслихата от 28.12.2013 № 199/03-20).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2887)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2012 года № 8/73-V «О районном бюджете на 2013-2015 годы» (зарегистрировано в Реестре государственной регистрации нормативных правовых актов за № 2808, опубликовано в газете «Калба тынысы» от 9 января 2013 года № 3, от 11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5099868,0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5143223,8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45204,0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-118559,2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118559,2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абзацы 10, 12,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на 2013 год в сумме 21700,0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распределить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9/80-V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9"/>
        <w:gridCol w:w="786"/>
        <w:gridCol w:w="905"/>
        <w:gridCol w:w="7417"/>
        <w:gridCol w:w="2257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5099868,0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1174710,0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485600,0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208578,0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134883,0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11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13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30702,0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30702,0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предпринимательства и введение профессиональной деятельности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занятий отдельными видами деятельности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2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2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4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3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1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3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7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3849376,0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3849376,0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3849376,0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396278,0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901002,0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30"/>
        <w:gridCol w:w="1006"/>
        <w:gridCol w:w="870"/>
        <w:gridCol w:w="870"/>
        <w:gridCol w:w="6258"/>
        <w:gridCol w:w="2341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5143223,8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389712,0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355823,0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79009,0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257381,0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241107,0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14940,0</w:t>
            </w:r>
          </w:p>
        </w:tc>
      </w:tr>
      <w:tr>
        <w:trPr>
          <w:trHeight w:val="21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3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17449,0</w:t>
            </w:r>
          </w:p>
        </w:tc>
      </w:tr>
      <w:tr>
        <w:trPr>
          <w:trHeight w:val="19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9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13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2372063,0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149263,0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149263,0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61093,0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1992468,0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1992468,0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1943518,0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1917031,0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230332,0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212832,0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9895,0</w:t>
            </w:r>
          </w:p>
        </w:tc>
      </w:tr>
      <w:tr>
        <w:trPr>
          <w:trHeight w:val="15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21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  детей-инвалидов, 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155166,0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134681,0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325896,0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294432,0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294432,0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70288,0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25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98768,0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36144,0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23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31464,0</w:t>
            </w:r>
          </w:p>
        </w:tc>
      </w:tr>
      <w:tr>
        <w:trPr>
          <w:trHeight w:val="16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24621,0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825657,0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632066,0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4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561636,0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480136,0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183591,0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102373,0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85794,0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132819,0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131319,0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131319,0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16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14461,0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11311,0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15554,0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28024,0</w:t>
            </w:r>
          </w:p>
        </w:tc>
      </w:tr>
      <w:tr>
        <w:trPr>
          <w:trHeight w:val="17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12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153389,0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118782,0</w:t>
            </w:r>
          </w:p>
        </w:tc>
      </w:tr>
      <w:tr>
        <w:trPr>
          <w:trHeight w:val="11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11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28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</w:tr>
      <w:tr>
        <w:trPr>
          <w:trHeight w:val="18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228845,0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228095,0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228095,0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228095,0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4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внутрирайонных общественных пассажирских перевозок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96353,0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95453,0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</w:p>
        </w:tc>
      </w:tr>
      <w:tr>
        <w:trPr>
          <w:trHeight w:val="19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</w:p>
        </w:tc>
      </w:tr>
      <w:tr>
        <w:trPr>
          <w:trHeight w:val="14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52191,0</w:t>
            </w:r>
          </w:p>
        </w:tc>
      </w:tr>
      <w:tr>
        <w:trPr>
          <w:trHeight w:val="18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18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10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18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4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7494,8</w:t>
            </w:r>
          </w:p>
        </w:tc>
      </w:tr>
      <w:tr>
        <w:trPr>
          <w:trHeight w:val="19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4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4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-118559,8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118559,8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9/80-V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</w:t>
      </w:r>
      <w:r>
        <w:br/>
      </w:r>
      <w:r>
        <w:rPr>
          <w:rFonts w:ascii="Times New Roman"/>
          <w:b/>
          <w:i w:val="false"/>
          <w:color w:val="000000"/>
        </w:rPr>
        <w:t>
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443"/>
        <w:gridCol w:w="3665"/>
        <w:gridCol w:w="5041"/>
      </w:tblGrid>
      <w:tr>
        <w:trPr>
          <w:trHeight w:val="3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9/80-V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93"/>
        <w:gridCol w:w="800"/>
        <w:gridCol w:w="819"/>
        <w:gridCol w:w="724"/>
        <w:gridCol w:w="3927"/>
        <w:gridCol w:w="1865"/>
        <w:gridCol w:w="1668"/>
        <w:gridCol w:w="1408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1125286,0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262545,0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615136,0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