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3c3c" w14:textId="9013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ноября 2014 года № 102-1830. Зарегистрировано Департаментом юстиции города Астаны 5 декабря 2014 года № 859.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сельского хозяйства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сельского хозяйства города Астаны"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2014 года № 102-1830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сельского хозяйства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города Астаны" (далее – Управление) является государственным органом Республики Казахстан, осуществляющим руководство в сфере сельского хозяйства на территории города Астаны.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юридическими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действующим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010000, город Астана, район "Сарыарка", улица Бейбітшілік, № 11.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"Управление сельского хозяйства города Астаны".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(смета расходов) Национального Банка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Управления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Управления: осуществление государственных функций в сфере сельского хозяйства и обеспечение продовольственной безопасности столицы, содействие формированию продовольственного пояса, ветеринарного контроля и надзора на территории города Астаны.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по реализации государственных программ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новых направлений сельскохозяйственной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предпринимательской деятельности в сфере сельского хозяйства и переработки сельскохозяйственной продукции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рационального и эффективного функционирования аграрных и продовольственных секторов;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консультативной, информационной и технологической помощи предприятиям по переработке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государственными органами, организациями и предприятиями различных форм собственности в рамках организации доступа на продовольственные рынки города Астаны отечественных товаропроизводителей сельскохозяйственной продукции, сырья и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работы по обеспечению стабильных поставок основных видов продовольственной продукции на потребительский рынок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проектов нормативных правовых актов по вопросам функционирования и развития агропромышленного сектора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информационному сопровождению развития агропромышленного комплекса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взаимодействие со структурными подразделениями государственных органов других регионов республики в целях реализации Программы продовольственного пояса вокруг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и осуществление мониторинга деятельности предприятий и организаций торговли в части обеспечения доступа товаро- производителей-участников продовольственного пояса вокруг города Астаны на продовольственный рынок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способствование реализации гендерной и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способствование соблюдению норм гендерного баланса при принятии на работу и продвижении сотрудников.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Управления: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государственной политики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лицензирование ветеринарно-санитарной экспертизы продукции и сырья животного происхождения в соответствии с законодательством Республики Казахстан о разрешениях и уведомлениях;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плана ветеринарных мероприятий по обеспечению ветеринарно-санитарной безопасности на территории города Астаны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ветеринарных мероприятий по обеспечению ветеринарно-санитарной безопасности на территории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государственного закупа и транспортировка (доставка) изделий (средств) и атрибутов ветеринарного назначения для проведения идентификации сельскохозяйственных животных, ветеринарного паспорта на животное, за исключением случаев, предусмотренных законодательными актами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ведения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 на объектах внутренней торговли;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 у лиц, осуществляющих предпринимательскую деятельность в области ветеринарии, за исключением производства ветеринарных препаратов; при транспортировке (перемещении), погрузке, выгрузке перемещаемых (перевозимых) объектов в пределах города Астаны, за исключением их экспорта (импорта) и транзита;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 на скотопрогонных трассах, маршрутах, территориях пастбищ и водопоя животных, по которым проходят маршруты транспортировки (перемещения);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свод, анализ ветеринарного учета и отчетности и их представление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закупа ветеринарных препаратов по профилактике и диагностике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хранения и транспортировки (доставки) ветеринарных препаратов, проведение ветеринарных мероприятий по профилактике и диагностике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выполнения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утвержденному уполномоченным органом, а также энзоотических и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проведение просветительской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потребности в индивидуальных номерах сельскохозяйственных животных и передача информации в процессинговый центр;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передачи индивидуальных номеров сельскохозяйственных животных, полученных от процессингового центра, поставщикам изделий (средств) и атрибутов ветеринарного назначения для проведения идентификации сельскохозяйственных животных до заключения с ними договоров на их поставку;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проведения мероприятий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внесение в местный представительный орган города Астаны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перечня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представление уполномоченному органу заявок не обеспеченной конкурентным сектором потребности в зерне для утверждения объемов формирования государственных стабилизационных ресурсов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определение на тендерной основе: зерноперерабатывающих организаций для реализации им зерна государственных реализационных и государственных стабилизационных ресурсов зерна в целях регулирования внутреннего рынка; хлебопекарных организаций для реализации им муки, произведенной из зерна государственных реализационных и государственных стабилизационных ресурсов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контроль за целевым использованием зерноперерабатывающими организациями зерна государственных реализационных и государственных стабилизационных ресурсов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определение предельного уровня цен на муку и хлебобулочные изделия, произведенные из зерна государственных реализационных и государственных стабилизационных ресурсов зерна, и осуществление контроля за его соблюдением зерноперерабатывающими организациями, хлебопекарными организациями и организациями оптово-розничной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государственный контроль за соблюдением законодательства Республики Казахстан в области растениеводства;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контроль за деятельностью агента, общества, соблюдением ими законодательства Республики Казахстан об обязательном страховании в растениеводстве;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рассматривает дела об уклонении от заключения договоров обязательного страхования страхователями и несоблюдении обществом требований законодательства Республики Казахстан о взаимном страховании и об обязательном страховании в растениеводстве;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запрашивает и получает от страхователя, страховщика, агента и общества информацию и документы, необходимые для осуществления им своих контрольных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устанавливает форму и сроки предоставления страхователем, страховщиком, агентом и обществом информации и документов, необходимых для осуществления им контрольных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ведет учет распространения карантинных объектов и предоставляет информацию уполномоченному органу и заинтересованным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реализует государственную политику в области карантина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объектах государственного контроля и надзора в области карантина растений организует проведение мероприятий по карантину растений физическими и юридическими лицами – владельцами этих объектов, а также органами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осуществляет государственный контроль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реализует государственную политику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вносит на рассмотрение в уполномоченный орган предложения по объемам производства и реализации элитно-семеноводческими хозяйствами элитных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проводит аттестацию субъектов семеноводства и лабораторий по экспертизе качества семян с выдачей соответствующего свидетельства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ведет государственный электронный реестр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составляет балансы семян по городу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обеспечивает предоставление в уполномоченный орган в сфере сельского хозяйства необходимой информации в области семеноводства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содействует в пределах компетенции формированию сельскохозяйственными товаропроизводителями страховых и переходящих фондов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вносит предложения по схемам и методам ведения первичного, элитного семеноводства и массового размножения семян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контроль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осуществляет контроль за количественно-качественным состоянием государственных ресурсов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устанавливает предельную цену реализации на подлежащие субсидированию семена в пределах квот,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семеноводстве";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определяет ежегодные квоты по каждому виду семян, подлежащих субсидированию: по оригинальным семенам – для каждого аттестованного субъекта в области семеноводства; по элитным семенам – для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контролирует целевое использование просубсидированных оригинальных и элитных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организует подготовку и повышение квалификации кадров апробаторов и семенных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осуществляет контроль за соблюдением нормативных правовых актов по проведению экспертизы сортовых и посевных качеств семян сельскохозяйственных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на основании предложения государственного инспектора по семеноводству приостанавливает: действие свидетельства об аттестации, удостоверяющего право субъекта на осуществление деятельности в области семеноводства; деятельность по проведению экспертизы сортовых и посевных качеств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проведение мониторинга состояния продовольственной безопасности, цен и рынков продукции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обеспечение проведения мероприятий по борьбе с вредными организмами в соответствии с перечнем и порядком, определяемыми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предоставление информации о состоянии и развитии агропромышленного комплекса в уполномоченные государственные органы по вопросам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составление баланса продовольственной обеспеченности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осуществление закупа услуг у специализированных организаций для формирования и использования региональных стабилизационных фондов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проведение единой государственной политики в области торговли в части обеспечения продовольственной безопасности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создание благоприятных условий для доступа сельхозпроизводителей на потребительский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организация работ по обезвреживанию пестицидов (ядохимикатов) по согласованию с уполномоченными государственными органами в области охраны окружающей среды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реализация государственной политики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строительство, содержание и поддержание в надлежащем состоянии специальных хранилищ (могильников);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лицензирование деятельности по: производству (формуляции) пестицидов (ядохимикатов); реализации пестицидов (ядохимикатов); применению пестицидов (ядохимикатов) аэрозольным и фумигационным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регистрации, перерегистрации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осуществление регистрации и выдачи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выдача предписаний о приостановлении производства, реализации и обращении на рынке сельскохозяйственных машин и оборудования, не соответствующих требованиям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рассмотрение поступающих документов по вопросам, касающимся компетенции Управления, и подготовка по ним соответствующих ответов, информации и аналитических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осуществление иных функций, возложенных на Управление в соответствии с законодательством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ведомств Управления: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ветеринарных мероприятий против особо опасных, незаразных и энзоотических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услуг по искусственному осеменению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для проведения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скотомогильников (биотермических ям), убойных площадок (площадок по убою сельскохозяйственных животных), строительство которых организовано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отлов и уничтожение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ветеринарной справки;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базы данных по идентификации сельскохозяйственных животных и выдачи выписки из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отбор проб биологического материала и доставки их в ветеринарную лабораторию;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услуг по транспортировке больных животных на санитарный убой.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предприятий, организаций и учреждений сведения, справки, документы, необходимые для выполнения возложенных на Управление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акимат города Астаны предложения по вопросам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предъявлять претензии, иски, выступать в судах в качестве истца и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рабочие группы и комиссии по вопросам, входящим в компетенцию Управления, с привлечением к работе специалистов государственных органов и иных организаций, а также иностранных и местных экспертов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проекты нормативных правовых актов и готовить предложения о внесении изменений и дополнений в нормативные правовые акты, регулирующие вопросы, входящие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осуществлять проверку деятельности предприятий и организаций всех форм собственности на соответствие требованиям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составлять протоколы (акты) о нарушениях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выносить постановления об административном взыскании за нарушение законодательства Республики Казахстан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функции в рамках законодательства Республики Казахстан.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Управления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несоблюдение сотрудниками Управления норм антикоррупционного законодательства.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акимом города Астаны.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устанавливает степень ответственности руководителей структурных подразделений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противодействию коррупции в 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правовые акты, обязательные для исполнения сотрудниками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Управление в государственных органах и организациях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другим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решения руководителя Управления являются обязательными для исполнения всеми подведомственными организациями и структурными подразделениями;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решения, принимаемые Управлением, оформляются приказами руководителя.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предприятие, находящееся в ведении Управления, –Коммунальное государственное предприятие на праве хозяйственного ведения "Астана ветсервис" акимата города Астаны.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