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317" w14:textId="686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базовых ставок земельного налога на земельные участки города Степногорска, населенных пунктов в административных границах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2014 года № 5С-26/6. Зарегистрировано Департаментом юстиции Акмолинской области 6 мая 2014 года № 4154. Утратило силу решением Степногорского городского маслихата Акмолинской области от 18 апреля 2016 года № 6С-3/2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решения Степногорского городского маслихата Акмолинской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(понизить) базовые ставки земельного налога на земельные участки города Степногорска, населенных пунктов в административных границах города Степногорска, за исключением земель, выделенных (отведенных) под автостоянки (паркинги), автозаправочные станции,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Степногорского городского маслихата Акмолинской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базовых ставок земельного налога на земельные участки города Степногорска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9361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 понижения (-) 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базовых ставок земельного налога на земельные участки населенных пунктов в административных границах города Степногорска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8439"/>
      </w:tblGrid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 понижения (-) 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базовых ставок земельного налога на земельные участки земель сельскохозяйственного назначения в административных границах города Степногорска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исключено решением Степногорского городского маслихата Акмолинской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