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0654" w14:textId="8270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08 апреля 2014 года № 72. Зарегистрировано Департаментом юстиции Актюбинской области 28 апреля 2014 года № 3852. Утратило силу постановлением акимата Айтекебийского района Актюбинской области от 20 марта 2015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Айтекебийского района Актюбинской области от 20.03.2015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акимат Айтекебийского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обеспечить проведение призыва граждан на срочную воинскую службу в возрасте от восемнадцати до двацати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Расходы, в связи с выполнением мероприятий по проведению призыва, осуществляются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государственному коммунальному предприятию "Айтекебийская районная центральная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государственному учреждению "Отдел внутренних дел Айтекебийского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государственному учреждению "Отдел по делам обороны Айтекебийского района"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города и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по делам обороны Айтекебийского района" (Танкиев Д.) предоставить информацию о результатах призыва акиму района к 7 июля 2014 года и к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Болекова З.М. и начальника государственного учреждения "Отдел по делам обороны Айтекебийского района" Д.Танкиева.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