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50c8" w14:textId="3215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Токмансайского сельского округа Алгинского района Актюбинской области от 11 ноября 2014 года № 18. Зарегистрировано Департаментом юстиции Актюбинской области 25 ноября 2014 года № 4081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с учетом мнения жителей улицы Казак села Токмансай, Токмансайского сельского округа, аким Токмансайского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Переименовать улицу Казак в селе Токмансай Токмансайского сельского округа на улицу Толеу Жаманбаева.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8"/>
        <w:gridCol w:w="3302"/>
      </w:tblGrid>
      <w:tr>
        <w:trPr>
          <w:trHeight w:val="30" w:hRule="atLeast"/>
        </w:trPr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Токмансайского сельского округа</w:t>
            </w:r>
          </w:p>
          <w:bookmarkEnd w:id="1"/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Н.К. Жалашев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