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18bd" w14:textId="1261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ХVІІІ сессии Улытауского районного маслихата от 25 декабря 2013 года № 140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XХIII сессии Улытауского районного маслихата Карагандинской области от 24 ноября 2014 года № 195. Зарегистрировано Департаментом юстиции Карагандинской области 8 декабря 2014 года № 2848.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ХVІІІ сессии Улытауского районного маслихата от 25 декабря 2013 года № 140 "О бюджете района на 2014 – 2016 годы" (зарегистрировано в Реестре государственной регистрации нормативных правовых актов за № 2507 и опубликовано в газете "Ұлытау өңірі" от 26 января 2014 года в № 5-6 (5926))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3605282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3053114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4124745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- 23437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23025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565925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- 565925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- 28177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542 488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Кожасова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Улытауского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Государственной программы "Саламатты Қазақстан" на 2011-2015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Алгабас (республиканского бюджета)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 бюджета)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водовода Улытау-Саламат, село Улытау (республиканского бюджета) (областного бюджета)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инжинерно-коммуникоционной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2014 год по реализации бюджетных программ через аппараты акима поселка,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