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eb9d" w14:textId="db0e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декабря 2014 года № 265. Зарегистрировано Департаментом юстиции Кызылординской области 08 января 2015 года № 4831.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6109658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налоговым поступлениям – 3844572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неналоговым поступлениям – 19663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поступлениям от продажи основного капитала – 3049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 – 2242374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7488751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–85540,4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118920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–33379,6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от операций с финансовыми активами –71536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71536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- 1536169,4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–1537031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-118920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33379,6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1450629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Сырдарьинского районного маслихата Кызылординской области от 04.02.2015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27.03.2015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18.05.2015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28.07.2015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25.09.2015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26.11.2016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нормативы распределения доходов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подоходный налог -100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налог- 100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 объем субвенций передаваемых из областного бюджета на 2015 год 1148985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 размер единовременной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 проживающим и работающим в сельских населенных пунктах в соответствии с законодательством Республики Казахстан 4 (четыре)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района на 2015 год в сумме 20000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местных бюджетных программ, не подлежащих секвестру в процессе исполнения местного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 аппаратов акимов поселка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очередной ХХХVІІ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О.Сейтмуратов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Б.Маншарипов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ХXХVІІ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265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Сырдарьинского районного маслихата Кызылординской области от 26.11.2016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79"/>
        <w:gridCol w:w="268"/>
        <w:gridCol w:w="966"/>
        <w:gridCol w:w="17"/>
        <w:gridCol w:w="6608"/>
        <w:gridCol w:w="27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организаций образования, социального обеспечения, культуры, спорта и ветеринарии проживающим и работающим в сельских населенных пунктах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-1536169,4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1536169,4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ХXХVІІ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№265</w:t>
            </w:r>
          </w:p>
        </w:tc>
      </w:tr>
    </w:tbl>
    <w:bookmarkStart w:name="z25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060"/>
        <w:gridCol w:w="1060"/>
        <w:gridCol w:w="7124"/>
        <w:gridCol w:w="2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организаций образования, социального обеспечения, культуры, спорта и ветеринарии проживающим и работающим в сельских населенных пунктах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ХXХVІІ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№265</w:t>
            </w:r>
          </w:p>
        </w:tc>
      </w:tr>
    </w:tbl>
    <w:bookmarkStart w:name="z4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060"/>
        <w:gridCol w:w="1060"/>
        <w:gridCol w:w="7124"/>
        <w:gridCol w:w="2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организаций образования, социального обеспечения, культуры, спорта и ветеринарии проживающим и работающим в сельских населенных пунктах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XXXVII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№265</w:t>
            </w:r>
          </w:p>
        </w:tc>
      </w:tr>
    </w:tbl>
    <w:bookmarkStart w:name="z6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XXXVII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265</w:t>
            </w:r>
          </w:p>
        </w:tc>
      </w:tr>
    </w:tbl>
    <w:bookmarkStart w:name="z6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поселка и сельских округов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Сырдарьинского районного маслихата Кызылординской области от 26.11.2016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отношения, возникшие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"/>
        <w:gridCol w:w="885"/>
        <w:gridCol w:w="721"/>
        <w:gridCol w:w="721"/>
        <w:gridCol w:w="854"/>
        <w:gridCol w:w="721"/>
        <w:gridCol w:w="604"/>
        <w:gridCol w:w="721"/>
        <w:gridCol w:w="721"/>
        <w:gridCol w:w="774"/>
        <w:gridCol w:w="721"/>
        <w:gridCol w:w="721"/>
        <w:gridCol w:w="854"/>
        <w:gridCol w:w="854"/>
        <w:gridCol w:w="587"/>
        <w:gridCol w:w="721"/>
        <w:gridCol w:w="988"/>
      </w:tblGrid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Теренозек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С.Сейфуллин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Ширкейли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Инкардария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Н.Ильясов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А.Токмаганбетов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Когалыколь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Аманкельды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Калжан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