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bfe9" w14:textId="a37b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определения норм накоплении твердых бытовых отходов по Тупкараганскому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октября 2014 года № 25/171. Зарегистрировано Департаментом юстиции Мангистауской области от 24 ноября 2014 года № 2528. Утратило силу решением Тупкараганского районного маслихата Мангистауской области от 15 марта 2016 года № 39/272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39/272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прилагаемые определения норм накопления твердых бытовых отходов по Тупкараганскому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информационно–правовой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"Тупкараганский районный 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коммунального хозяйства,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Д.Наурызгалиев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25/171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накопления твердых бытовых отходов по Тупкараганскому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4434"/>
        <w:gridCol w:w="2468"/>
        <w:gridCol w:w="3743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учебные заведения, 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койка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Пивные павильоны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по облуживанием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