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90a3" w14:textId="bd090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октября 2014 года № 535. Зарегистрировано Департаментом юстиции Костанайской области 5 декабря 2014 года № 5191.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Аттестация лабораторий по экспертизе качества семян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Субсидирование элитных семян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№ 535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"Аттестация лабораторий по экспертизе качества семян"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"Аттестация лабораторий по экспертизе качества семян"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и веб-портал "электронного правительства"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выдача свидетельства об аттестации лаборатории по экспертизе качества семян.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являются заявление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"Аттестация лабораторий по экспертизе качества семян",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6 июня 2014 года № 623 "Об утверждении стандарта государственной услуги "Аттестация лабораторий по экспертизе качества семян"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осуществляет прием и регистрацию пакета документов от услугополучателя, выдает талон с указанием даты и времени, фамилии и инициалов должностного лица, принявшего заявление (не более 15 (пятнадцать)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талона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визу (не более 2 (два)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документов, подготавливает проект результата оказания государственной услуги, (не более 17 (семнадцать)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(не более 1 (один)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(не более 1 (один)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 услугополучателю.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пакет документов, выдает талон о приеме пакета документов, передает их руководителю услугодателя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(не более 2 (два)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подготавливает проект результата оказания государственной услуги, передает руководителю услугодателя, (не более 17 (семнадцать)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ответственному исполнителю услугодателя, (не более 1 (один)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услугополучателю, (не более 1 (один)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(авторизацию)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личного кабинета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государственной услуги в истории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"Аттестация лабораторий по экспертизе качества семян"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республиканское государственное учреждение на праве хозяйственного ведения "Центр обслуживания населения" по Костанайской области не оказывается.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"Аттестация лабораторий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экспертизе качества семян"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"Аттестация лабораторий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экспертизе качества семян"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"Аттестация лабораторий по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экспертизе качества семян"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"Аттестация лабораторий по экспертизе качества семян"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 № 535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"Субсидирование элитных семян"</w:t>
      </w:r>
    </w:p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"Субсидирование элитных семян" (далее – государственная услуга) оказывается местным исполнительным органом области (государственное учреждение "Управление сельского хозяйства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предоставления: бумажная.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при обращении услугополучателя являются заявка по установленной форме и (или)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элитных семян",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843 "Об утверждении стандарта государственной услуги "Субсидирование элитных семян"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осуществляет прием, регистрацию пакета документов услугополучателя и выдачу талона о принятых документах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талон о принятии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услугодателя, налагает соответствующую визу (не более 2 (два)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представленный пакет документов, подготавливает проект результата оказания государственной услуги (не более 13 (тринадцать)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(не более 1 (один)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выдает результат оказания государственной услуги (не более 1 (один)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 оказания государственной услуги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и регистрирует пакет документов, выдает талон о приеме документов, передает их руководителю услугодателя (не более 15 (пятнадцать)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визу, передает документы ответственному исполнителю услугодателя (не более 2 (два) часов);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после изучения документов, подготавливает результат оказания государственной услуги, передает его руководителю услугодателя (не более 13 (тринадцать)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услуги, передает его ответственному исполнителю услугодателя (не более 1 (один)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выдает результат оказания государственной услуги услугополучателю (не более 1 (один)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с указанием длительности каждой процедуры (действия) оказании государственных услуг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Справочник бизнес-процессов оказания государственной услуги "Субсидирование элитных семян" отражен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Через филиал Республиканского государственного предприятия "Центр обслуживания населения Костанайской области" и веб-портал "электронного правительства" www.egov.kz государственная услуга не оказывается.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элитных семян"   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 описание последовательности процедур (действий), с указанием длительности каждой процедуры (действия) оказании государственных услуг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"Субсидирование элитных семян"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элитных семян"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