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74ef" w14:textId="7587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2013 года № 192 "О районном бюджете Амангельдинского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апреля 2014 года № 238. Зарегистрировано Департаментом юстиции Костанайской области 6 мая 2014 года № 4681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№192 "О районном бюджете Амангельдинского района на 2014-2016 годы" (зарегистрировано в Реестре государственной регистрации нормативных правовых актов №4390, опубликовано 24 января 2013 года в газете "Аманкелді арайы")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1839682,5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176589,0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1646637,5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1845629,6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20366,1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- 26313,2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26313,2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второй, девятый, десятый, двенадцатый, тринадцатый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31352,0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– 20817,0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– 13406,0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сумме – 2282,0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– 1991,0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2-5</w:t>
      </w:r>
      <w:r>
        <w:rPr>
          <w:rFonts w:ascii="Times New Roman"/>
          <w:b w:val="false"/>
          <w:i w:val="false"/>
          <w:color w:val="000000"/>
          <w:sz w:val="28"/>
        </w:rPr>
        <w:t> 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Государственный социальный заказ для трудоустройства целевых групп населения в сумме – 193,5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– 53278,0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На выплату государственных пособий на детей до 18 лет в сумме – 17778,0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На выплату государственной адресной социальной помощи в сумме – 7586,0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На увеличение размера социальной помощи на бытовые нужды участникам и инвалидам Великой Отечественной Войны в сумме – 118,5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Игиликов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2014 года №238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№192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33"/>
        <w:gridCol w:w="2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1839682,5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0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1646637,5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1646637,5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1646637,5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645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1845629,6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222337,9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200038,6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88566,6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87714,6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95412,9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92742,9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13826,5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13826,5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13376,5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8472,8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1010199,1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55248,3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871402,8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871402,8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853697,4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48454,9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48454,9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134995,1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64730,4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20262,8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19519,8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207104,6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36972,3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6004,3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77024,2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13894,2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13894,2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20366,1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-26313,2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2014 года №238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№192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1"/>
        <w:gridCol w:w="673"/>
        <w:gridCol w:w="733"/>
        <w:gridCol w:w="721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93312,9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93312,9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7419,9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